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DAEC37" w14:textId="77777777" w:rsidR="00522912" w:rsidRPr="006C7BAB" w:rsidRDefault="00522912" w:rsidP="00E116DB">
      <w:pPr>
        <w:pStyle w:val="1pt"/>
        <w:rPr>
          <w:lang w:val="fr-CH"/>
        </w:rPr>
      </w:pPr>
      <w:bookmarkStart w:id="0" w:name="_GoBack"/>
      <w:bookmarkEnd w:id="0"/>
    </w:p>
    <w:p w14:paraId="1DA4CD3A" w14:textId="77777777" w:rsidR="00DA6BED" w:rsidRPr="006C7BAB" w:rsidRDefault="00DA6BED" w:rsidP="00E60A45">
      <w:pPr>
        <w:pStyle w:val="1pt"/>
        <w:ind w:right="4688"/>
        <w:rPr>
          <w:lang w:val="fr-CH"/>
        </w:rPr>
        <w:sectPr w:rsidR="00DA6BED" w:rsidRPr="006C7BAB" w:rsidSect="00D00A13">
          <w:headerReference w:type="default" r:id="rId13"/>
          <w:type w:val="continuous"/>
          <w:pgSz w:w="11906" w:h="16838" w:code="9"/>
          <w:pgMar w:top="1707" w:right="567" w:bottom="851" w:left="1361" w:header="482" w:footer="454" w:gutter="0"/>
          <w:cols w:space="708"/>
          <w:docGrid w:linePitch="360"/>
        </w:sectPr>
      </w:pPr>
    </w:p>
    <w:tbl>
      <w:tblPr>
        <w:tblStyle w:val="Tabellenraster1"/>
        <w:tblpPr w:leftFromText="141" w:rightFromText="141" w:vertAnchor="text" w:tblpY="1"/>
        <w:tblOverlap w:val="never"/>
        <w:tblW w:w="51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57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2"/>
      </w:tblGrid>
      <w:tr w:rsidR="00D00A13" w:rsidRPr="00C85E86" w14:paraId="081A8062" w14:textId="77777777" w:rsidTr="00D00A13">
        <w:trPr>
          <w:trHeight w:val="1219"/>
        </w:trPr>
        <w:sdt>
          <w:sdtPr>
            <w:rPr>
              <w:sz w:val="18"/>
              <w:lang w:val="fr-CH"/>
            </w:rPr>
            <w:tag w:val="SenderBlock"/>
            <w:id w:val="-909316273"/>
            <w:placeholder>
              <w:docPart w:val="0474CA16F19E4D92B988F58686004E44"/>
            </w:placeholder>
            <w:dataBinding w:prefixMappings="xmlns:ns='http://schemas.officeatwork.com/CustomXMLPart'" w:xpath="/ns:officeatwork/ns:SenderBlock" w:storeItemID="{C9EF7656-0210-462C-829B-A9AFE99E1459}"/>
            <w:text w:multiLine="1"/>
          </w:sdtPr>
          <w:sdtEndPr/>
          <w:sdtContent>
            <w:tc>
              <w:tcPr>
                <w:tcW w:w="5102" w:type="dxa"/>
                <w:vMerge w:val="restart"/>
              </w:tcPr>
              <w:p w14:paraId="5661FC57" w14:textId="69D62B90" w:rsidR="00D00A13" w:rsidRPr="00DE6475" w:rsidRDefault="00DE6475" w:rsidP="00DE6475">
                <w:pPr>
                  <w:pStyle w:val="Text85pt"/>
                  <w:rPr>
                    <w:lang w:val="fr-CH"/>
                  </w:rPr>
                </w:pPr>
                <w:r w:rsidRPr="00DE6475">
                  <w:rPr>
                    <w:sz w:val="18"/>
                    <w:lang w:val="fr-CH"/>
                  </w:rPr>
                  <w:t>Direction de l’instruction publique et de la cultu</w:t>
                </w:r>
                <w:r w:rsidR="009A2D14">
                  <w:rPr>
                    <w:sz w:val="18"/>
                    <w:lang w:val="fr-CH"/>
                  </w:rPr>
                  <w:t>re</w:t>
                </w:r>
                <w:r w:rsidR="009A2D14">
                  <w:rPr>
                    <w:sz w:val="18"/>
                    <w:lang w:val="fr-CH"/>
                  </w:rPr>
                  <w:br/>
                  <w:t>Office des écoles moyennes</w:t>
                </w:r>
                <w:r w:rsidRPr="00DE6475">
                  <w:rPr>
                    <w:sz w:val="18"/>
                    <w:lang w:val="fr-CH"/>
                  </w:rPr>
                  <w:br/>
                </w:r>
                <w:r w:rsidR="009A2D14">
                  <w:rPr>
                    <w:sz w:val="18"/>
                    <w:lang w:val="fr-CH"/>
                  </w:rPr>
                  <w:t>et de la formation professionnelle</w:t>
                </w:r>
                <w:r w:rsidR="009A2D14">
                  <w:rPr>
                    <w:sz w:val="18"/>
                    <w:lang w:val="fr-CH"/>
                  </w:rPr>
                  <w:br/>
                </w:r>
                <w:r w:rsidRPr="00DE6475">
                  <w:rPr>
                    <w:sz w:val="18"/>
                    <w:lang w:val="fr-CH"/>
                  </w:rPr>
                  <w:t>Secti</w:t>
                </w:r>
                <w:r w:rsidR="009A2D14">
                  <w:rPr>
                    <w:sz w:val="18"/>
                    <w:lang w:val="fr-CH"/>
                  </w:rPr>
                  <w:t>on francophone</w:t>
                </w:r>
                <w:r w:rsidRPr="00DE6475">
                  <w:rPr>
                    <w:sz w:val="18"/>
                    <w:lang w:val="fr-CH"/>
                  </w:rPr>
                  <w:br/>
                </w:r>
                <w:r w:rsidRPr="00DE6475">
                  <w:rPr>
                    <w:sz w:val="18"/>
                    <w:lang w:val="fr-CH"/>
                  </w:rPr>
                  <w:br/>
                </w:r>
                <w:r w:rsidRPr="00DE6475">
                  <w:rPr>
                    <w:sz w:val="18"/>
                    <w:lang w:val="fr-CH"/>
                  </w:rPr>
                  <w:br/>
                  <w:t>Chemin des Lovières 13</w:t>
                </w:r>
                <w:r w:rsidRPr="00DE6475">
                  <w:rPr>
                    <w:sz w:val="18"/>
                    <w:lang w:val="fr-CH"/>
                  </w:rPr>
                  <w:br/>
                  <w:t>2720 Tramelan</w:t>
                </w:r>
                <w:r w:rsidRPr="00DE6475">
                  <w:rPr>
                    <w:sz w:val="18"/>
                    <w:lang w:val="fr-CH"/>
                  </w:rPr>
                  <w:br/>
                  <w:t>+ 41 31 636 16 40</w:t>
                </w:r>
                <w:r w:rsidRPr="00DE6475">
                  <w:rPr>
                    <w:sz w:val="18"/>
                    <w:lang w:val="fr-CH"/>
                  </w:rPr>
                  <w:br/>
                  <w:t>omp@be.ch</w:t>
                </w:r>
                <w:r w:rsidRPr="00DE6475">
                  <w:rPr>
                    <w:sz w:val="18"/>
                    <w:lang w:val="fr-CH"/>
                  </w:rPr>
                  <w:br/>
                  <w:t>www.be.ch/omp</w:t>
                </w:r>
              </w:p>
            </w:tc>
          </w:sdtContent>
        </w:sdt>
      </w:tr>
      <w:tr w:rsidR="00D00A13" w:rsidRPr="00C85E86" w14:paraId="7114B2AB" w14:textId="77777777" w:rsidTr="00D00A13">
        <w:trPr>
          <w:trHeight w:val="283"/>
        </w:trPr>
        <w:tc>
          <w:tcPr>
            <w:tcW w:w="5102" w:type="dxa"/>
            <w:vMerge/>
          </w:tcPr>
          <w:p w14:paraId="7BBBDCDB" w14:textId="77777777" w:rsidR="00D00A13" w:rsidRPr="006C7BAB" w:rsidRDefault="00D00A13" w:rsidP="00D00A13">
            <w:pPr>
              <w:rPr>
                <w:lang w:val="fr-CH"/>
              </w:rPr>
            </w:pPr>
          </w:p>
        </w:tc>
      </w:tr>
    </w:tbl>
    <w:p w14:paraId="23B0B14C" w14:textId="77777777" w:rsidR="009A2D14" w:rsidRDefault="00BF7D92" w:rsidP="00D00A13">
      <w:pPr>
        <w:pStyle w:val="Brieftitel"/>
        <w:spacing w:before="60" w:after="0" w:line="240" w:lineRule="auto"/>
        <w:ind w:right="-227"/>
        <w:rPr>
          <w:lang w:val="fr-CH"/>
        </w:rPr>
      </w:pPr>
      <w:bookmarkStart w:id="1" w:name="Subject"/>
      <w:r w:rsidRPr="006C7BAB">
        <w:rPr>
          <w:lang w:val="fr-CH"/>
        </w:rPr>
        <w:t>Explications et informations</w:t>
      </w:r>
    </w:p>
    <w:p w14:paraId="421746BA" w14:textId="5FA6F924" w:rsidR="00D00A13" w:rsidRPr="006C7BAB" w:rsidRDefault="00BF7D92" w:rsidP="00D00A13">
      <w:pPr>
        <w:pStyle w:val="Brieftitel"/>
        <w:spacing w:before="60" w:after="0" w:line="240" w:lineRule="auto"/>
        <w:ind w:right="-227"/>
        <w:rPr>
          <w:lang w:val="fr-CH"/>
        </w:rPr>
      </w:pPr>
      <w:r w:rsidRPr="006C7BAB">
        <w:rPr>
          <w:lang w:val="fr-CH"/>
        </w:rPr>
        <w:t>relatives au formulaire</w:t>
      </w:r>
      <w:r w:rsidR="00D00A13" w:rsidRPr="006C7BAB">
        <w:rPr>
          <w:sz w:val="16"/>
          <w:lang w:val="fr-CH"/>
        </w:rPr>
        <w:t xml:space="preserve"> </w:t>
      </w:r>
      <w:r w:rsidR="00D00A13" w:rsidRPr="006C7BAB">
        <w:rPr>
          <w:lang w:val="fr-CH"/>
        </w:rPr>
        <w:t>10</w:t>
      </w:r>
    </w:p>
    <w:p w14:paraId="12012A1C" w14:textId="77777777" w:rsidR="00D00A13" w:rsidRPr="006C7BAB" w:rsidRDefault="00D00A13" w:rsidP="00D00A13">
      <w:pPr>
        <w:pStyle w:val="Brieftitel"/>
        <w:spacing w:before="60" w:after="0" w:line="240" w:lineRule="auto"/>
        <w:ind w:right="-227"/>
        <w:rPr>
          <w:lang w:val="fr-CH"/>
        </w:rPr>
      </w:pPr>
    </w:p>
    <w:p w14:paraId="51B93429" w14:textId="4264C805" w:rsidR="00A406CC" w:rsidRPr="002E3DF4" w:rsidRDefault="00BF7D92" w:rsidP="00D00A13">
      <w:pPr>
        <w:pStyle w:val="Brieftitel"/>
        <w:spacing w:before="60" w:after="0" w:line="240" w:lineRule="auto"/>
        <w:ind w:right="-227"/>
        <w:rPr>
          <w:b w:val="0"/>
          <w:sz w:val="18"/>
          <w:lang w:val="fr-CH"/>
        </w:rPr>
      </w:pPr>
      <w:r w:rsidRPr="006C7BAB">
        <w:rPr>
          <w:b w:val="0"/>
          <w:sz w:val="18"/>
          <w:lang w:val="fr-CH"/>
        </w:rPr>
        <w:t>En cas de questions</w:t>
      </w:r>
      <w:r w:rsidR="00D00A13" w:rsidRPr="006C7BAB">
        <w:rPr>
          <w:b w:val="0"/>
          <w:sz w:val="18"/>
          <w:lang w:val="fr-CH"/>
        </w:rPr>
        <w:t xml:space="preserve"> </w:t>
      </w:r>
      <w:r w:rsidR="00D00A13" w:rsidRPr="006C7BAB">
        <w:rPr>
          <w:rFonts w:cstheme="majorHAnsi"/>
          <w:b w:val="0"/>
          <w:sz w:val="18"/>
          <w:lang w:val="fr-CH"/>
        </w:rPr>
        <w:t>►</w:t>
      </w:r>
      <w:r w:rsidR="00D00A13" w:rsidRPr="006C7BAB">
        <w:rPr>
          <w:b w:val="0"/>
          <w:sz w:val="18"/>
          <w:lang w:val="fr-CH"/>
        </w:rPr>
        <w:t xml:space="preserve"> </w:t>
      </w:r>
      <w:r w:rsidRPr="006C7BAB">
        <w:rPr>
          <w:b w:val="0"/>
          <w:sz w:val="18"/>
          <w:lang w:val="fr-CH"/>
        </w:rPr>
        <w:t>courriel à</w:t>
      </w:r>
      <w:r w:rsidR="00D00A13" w:rsidRPr="006C7BAB">
        <w:rPr>
          <w:b w:val="0"/>
          <w:sz w:val="18"/>
          <w:lang w:val="fr-CH"/>
        </w:rPr>
        <w:t xml:space="preserve"> </w:t>
      </w:r>
      <w:hyperlink r:id="rId14" w:history="1">
        <w:r w:rsidR="002E3DF4" w:rsidRPr="002E3DF4">
          <w:rPr>
            <w:rStyle w:val="Hyperlink"/>
            <w:b w:val="0"/>
            <w:color w:val="0509BB"/>
            <w:sz w:val="18"/>
            <w:u w:val="none"/>
            <w:lang w:val="fr-CH"/>
          </w:rPr>
          <w:t>omp@be.ch</w:t>
        </w:r>
      </w:hyperlink>
    </w:p>
    <w:p w14:paraId="4912E761" w14:textId="5104CA64" w:rsidR="00A406CC" w:rsidRPr="006C7BAB" w:rsidRDefault="00A406CC" w:rsidP="00D00A13">
      <w:pPr>
        <w:pStyle w:val="Brieftitel"/>
        <w:spacing w:before="60" w:after="0" w:line="240" w:lineRule="auto"/>
        <w:ind w:right="-227"/>
        <w:rPr>
          <w:b w:val="0"/>
          <w:sz w:val="18"/>
          <w:lang w:val="fr-CH"/>
        </w:rPr>
      </w:pPr>
    </w:p>
    <w:p w14:paraId="75434FF3" w14:textId="77777777" w:rsidR="00A406CC" w:rsidRPr="006C7BAB" w:rsidRDefault="00A406CC" w:rsidP="00D00A13">
      <w:pPr>
        <w:pStyle w:val="Brieftitel"/>
        <w:spacing w:before="60" w:after="0" w:line="240" w:lineRule="auto"/>
        <w:ind w:right="-227"/>
        <w:rPr>
          <w:b w:val="0"/>
          <w:sz w:val="18"/>
          <w:lang w:val="fr-CH"/>
        </w:rPr>
      </w:pPr>
    </w:p>
    <w:p w14:paraId="325F03B5" w14:textId="77777777" w:rsidR="005B4C74" w:rsidRPr="006C7BAB" w:rsidRDefault="005B4C74" w:rsidP="00D00A13">
      <w:pPr>
        <w:pStyle w:val="Brieftitel"/>
        <w:spacing w:before="60" w:after="0" w:line="240" w:lineRule="auto"/>
        <w:ind w:right="-227"/>
        <w:rPr>
          <w:b w:val="0"/>
          <w:sz w:val="18"/>
          <w:lang w:val="fr-CH"/>
        </w:rPr>
      </w:pPr>
    </w:p>
    <w:p w14:paraId="021DF5EC" w14:textId="77777777" w:rsidR="00A406CC" w:rsidRPr="006C7BAB" w:rsidRDefault="00A406CC" w:rsidP="00D00A13">
      <w:pPr>
        <w:pStyle w:val="Brieftitel"/>
        <w:spacing w:before="60" w:after="0" w:line="240" w:lineRule="auto"/>
        <w:ind w:right="-227"/>
        <w:rPr>
          <w:b w:val="0"/>
          <w:sz w:val="18"/>
          <w:lang w:val="fr-CH"/>
        </w:rPr>
      </w:pPr>
    </w:p>
    <w:p w14:paraId="527016EE" w14:textId="77777777" w:rsidR="005B4C74" w:rsidRPr="006C7BAB" w:rsidRDefault="005B4C74" w:rsidP="005B4C74">
      <w:pPr>
        <w:pStyle w:val="Brieftitel"/>
        <w:spacing w:before="60" w:after="0" w:line="240" w:lineRule="auto"/>
        <w:ind w:right="-227"/>
        <w:rPr>
          <w:b w:val="0"/>
          <w:sz w:val="20"/>
          <w:lang w:val="fr-CH"/>
        </w:rPr>
      </w:pPr>
    </w:p>
    <w:p w14:paraId="312C8B25" w14:textId="77777777" w:rsidR="005B4C74" w:rsidRPr="006C7BAB" w:rsidRDefault="005B4C74" w:rsidP="005B4C74">
      <w:pPr>
        <w:pStyle w:val="Brieftitel"/>
        <w:spacing w:before="60" w:after="0" w:line="240" w:lineRule="auto"/>
        <w:ind w:right="-227"/>
        <w:rPr>
          <w:b w:val="0"/>
          <w:sz w:val="10"/>
          <w:lang w:val="fr-CH"/>
        </w:rPr>
      </w:pPr>
    </w:p>
    <w:p w14:paraId="14E2DD64" w14:textId="77777777" w:rsidR="00A406CC" w:rsidRPr="006C7BAB" w:rsidRDefault="00A406CC" w:rsidP="00D00A13">
      <w:pPr>
        <w:pStyle w:val="Brieftitel"/>
        <w:spacing w:before="60" w:after="0" w:line="240" w:lineRule="auto"/>
        <w:ind w:right="-227"/>
        <w:rPr>
          <w:b w:val="0"/>
          <w:sz w:val="10"/>
          <w:lang w:val="fr-CH"/>
        </w:rPr>
      </w:pPr>
    </w:p>
    <w:p w14:paraId="101AD537" w14:textId="77777777" w:rsidR="009A2D14" w:rsidRDefault="009A2D14" w:rsidP="005B4C74">
      <w:pPr>
        <w:pStyle w:val="Brieftitel"/>
        <w:spacing w:before="60" w:after="0" w:line="240" w:lineRule="auto"/>
        <w:ind w:right="-227"/>
        <w:rPr>
          <w:b w:val="0"/>
          <w:color w:val="0033CC"/>
          <w:sz w:val="16"/>
          <w:lang w:val="fr-CH"/>
        </w:rPr>
      </w:pPr>
    </w:p>
    <w:p w14:paraId="5E53FBB9" w14:textId="4C8E7492" w:rsidR="005B4C74" w:rsidRPr="006C7BAB" w:rsidRDefault="00B60B0F" w:rsidP="005B4C74">
      <w:pPr>
        <w:pStyle w:val="Brieftitel"/>
        <w:spacing w:before="60" w:after="0" w:line="240" w:lineRule="auto"/>
        <w:ind w:right="-227"/>
        <w:rPr>
          <w:b w:val="0"/>
          <w:color w:val="0033CC"/>
          <w:sz w:val="16"/>
          <w:lang w:val="fr-CH"/>
        </w:rPr>
      </w:pPr>
      <w:r w:rsidRPr="006C7BAB">
        <w:rPr>
          <w:b w:val="0"/>
          <w:color w:val="0033CC"/>
          <w:sz w:val="16"/>
          <w:lang w:val="fr-CH"/>
        </w:rPr>
        <w:t xml:space="preserve">Pour accéder aux liens, </w:t>
      </w:r>
      <w:r w:rsidR="00BA2EBB" w:rsidRPr="00BA2EBB">
        <w:rPr>
          <w:b w:val="0"/>
          <w:color w:val="0033CC"/>
          <w:sz w:val="16"/>
          <w:lang w:val="fr-CH"/>
        </w:rPr>
        <w:t>maintenez la touche Ctrl enfoncée et cliquez sur le lien</w:t>
      </w:r>
      <w:r w:rsidR="00BA2EBB">
        <w:rPr>
          <w:b w:val="0"/>
          <w:color w:val="0033CC"/>
          <w:sz w:val="16"/>
          <w:lang w:val="fr-CH"/>
        </w:rPr>
        <w:t>.</w:t>
      </w:r>
    </w:p>
    <w:p w14:paraId="56ECE377" w14:textId="77777777" w:rsidR="00A406CC" w:rsidRPr="006C7BAB" w:rsidRDefault="00A406CC" w:rsidP="00D00A13">
      <w:pPr>
        <w:pStyle w:val="Brieftitel"/>
        <w:spacing w:before="60" w:after="0" w:line="240" w:lineRule="auto"/>
        <w:ind w:right="-227"/>
        <w:rPr>
          <w:b w:val="0"/>
          <w:sz w:val="12"/>
          <w:lang w:val="fr-CH"/>
        </w:rPr>
      </w:pPr>
    </w:p>
    <w:p w14:paraId="58DF1E5A" w14:textId="77777777" w:rsidR="00A406CC" w:rsidRPr="006C7BAB" w:rsidRDefault="00A406CC" w:rsidP="00D00A13">
      <w:pPr>
        <w:pStyle w:val="Brieftitel"/>
        <w:spacing w:before="60" w:after="0" w:line="240" w:lineRule="auto"/>
        <w:ind w:right="-227"/>
        <w:rPr>
          <w:b w:val="0"/>
          <w:sz w:val="18"/>
          <w:lang w:val="fr-CH"/>
        </w:rPr>
      </w:pPr>
    </w:p>
    <w:tbl>
      <w:tblPr>
        <w:tblStyle w:val="Tabellenraster1"/>
        <w:tblW w:w="10028" w:type="dxa"/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1838"/>
        <w:gridCol w:w="257"/>
        <w:gridCol w:w="7933"/>
      </w:tblGrid>
      <w:tr w:rsidR="00BB1106" w:rsidRPr="00BA258A" w14:paraId="475D1164" w14:textId="77777777" w:rsidTr="00A406CC">
        <w:tc>
          <w:tcPr>
            <w:tcW w:w="1838" w:type="dxa"/>
            <w:vMerge w:val="restart"/>
            <w:shd w:val="clear" w:color="auto" w:fill="D9D9D9" w:themeFill="background1" w:themeFillShade="D9"/>
          </w:tcPr>
          <w:p w14:paraId="029C3F89" w14:textId="75A85B94" w:rsidR="00BB1106" w:rsidRPr="006C7BAB" w:rsidRDefault="00BB1106" w:rsidP="00D71992">
            <w:pPr>
              <w:pStyle w:val="Brieftitel"/>
              <w:spacing w:before="80" w:after="0" w:line="240" w:lineRule="auto"/>
              <w:ind w:left="-57" w:right="-108"/>
              <w:contextualSpacing w:val="0"/>
              <w:rPr>
                <w:rFonts w:ascii="Arial" w:hAnsi="Arial" w:cs="Arial"/>
                <w:b w:val="0"/>
                <w:sz w:val="16"/>
                <w:szCs w:val="20"/>
                <w:lang w:val="fr-CH"/>
              </w:rPr>
            </w:pPr>
            <w:r w:rsidRPr="006C7BAB">
              <w:rPr>
                <w:rFonts w:ascii="Arial" w:hAnsi="Arial" w:cs="Arial"/>
                <w:sz w:val="16"/>
                <w:szCs w:val="20"/>
                <w:lang w:val="fr-CH"/>
              </w:rPr>
              <w:t xml:space="preserve">1. </w:t>
            </w:r>
            <w:r w:rsidR="00D71992" w:rsidRPr="006C7BAB">
              <w:rPr>
                <w:rFonts w:ascii="Arial" w:hAnsi="Arial" w:cs="Arial"/>
                <w:sz w:val="16"/>
                <w:szCs w:val="20"/>
                <w:lang w:val="fr-CH"/>
              </w:rPr>
              <w:t xml:space="preserve">Entreprise </w:t>
            </w:r>
            <w:r w:rsidR="00824ACC" w:rsidRPr="006C7BAB">
              <w:rPr>
                <w:rFonts w:ascii="Arial" w:hAnsi="Arial" w:cs="Arial"/>
                <w:sz w:val="16"/>
                <w:szCs w:val="20"/>
                <w:lang w:val="fr-CH"/>
              </w:rPr>
              <w:br/>
            </w:r>
            <w:r w:rsidR="00D71992" w:rsidRPr="006C7BAB">
              <w:rPr>
                <w:rFonts w:ascii="Arial" w:hAnsi="Arial" w:cs="Arial"/>
                <w:sz w:val="16"/>
                <w:szCs w:val="20"/>
                <w:lang w:val="fr-CH"/>
              </w:rPr>
              <w:t>formatrice</w:t>
            </w:r>
          </w:p>
        </w:tc>
        <w:tc>
          <w:tcPr>
            <w:tcW w:w="257" w:type="dxa"/>
            <w:shd w:val="clear" w:color="auto" w:fill="D9D9D9" w:themeFill="background1" w:themeFillShade="D9"/>
          </w:tcPr>
          <w:p w14:paraId="3F3E2045" w14:textId="77777777" w:rsidR="00BB1106" w:rsidRPr="006C7BAB" w:rsidRDefault="00BB1106" w:rsidP="00EB3A3C">
            <w:pPr>
              <w:pStyle w:val="Brieftitel"/>
              <w:spacing w:before="40" w:after="0" w:line="240" w:lineRule="auto"/>
              <w:ind w:left="-108" w:right="-108"/>
              <w:contextualSpacing w:val="0"/>
              <w:jc w:val="center"/>
              <w:rPr>
                <w:rFonts w:ascii="Arial" w:hAnsi="Arial" w:cs="Arial"/>
                <w:b w:val="0"/>
                <w:color w:val="FF0000"/>
                <w:sz w:val="24"/>
                <w:szCs w:val="20"/>
                <w:lang w:val="fr-CH"/>
              </w:rPr>
            </w:pPr>
            <w:r w:rsidRPr="006C7BAB">
              <w:rPr>
                <w:rFonts w:ascii="Arial" w:hAnsi="Arial" w:cs="Arial"/>
                <w:b w:val="0"/>
                <w:color w:val="FF0000"/>
                <w:sz w:val="24"/>
                <w:szCs w:val="20"/>
                <w:lang w:val="fr-CH"/>
              </w:rPr>
              <w:sym w:font="Wingdings" w:char="F08C"/>
            </w:r>
          </w:p>
        </w:tc>
        <w:tc>
          <w:tcPr>
            <w:tcW w:w="7933" w:type="dxa"/>
            <w:shd w:val="clear" w:color="auto" w:fill="D9D9D9" w:themeFill="background1" w:themeFillShade="D9"/>
          </w:tcPr>
          <w:p w14:paraId="4D68C512" w14:textId="432CA8A6" w:rsidR="00BB1106" w:rsidRPr="006C7BAB" w:rsidRDefault="00B7453E" w:rsidP="00B7453E">
            <w:pPr>
              <w:pStyle w:val="Brieftitel"/>
              <w:spacing w:before="60" w:after="60" w:line="300" w:lineRule="auto"/>
              <w:ind w:right="-227"/>
              <w:contextualSpacing w:val="0"/>
              <w:rPr>
                <w:rFonts w:ascii="Arial" w:hAnsi="Arial" w:cs="Arial"/>
                <w:b w:val="0"/>
                <w:sz w:val="18"/>
                <w:szCs w:val="18"/>
                <w:highlight w:val="cyan"/>
                <w:lang w:val="fr-CH"/>
              </w:rPr>
            </w:pPr>
            <w:r w:rsidRPr="006C7BAB">
              <w:rPr>
                <w:rFonts w:ascii="Arial" w:hAnsi="Arial" w:cs="Arial"/>
                <w:b w:val="0"/>
                <w:sz w:val="18"/>
                <w:szCs w:val="18"/>
                <w:lang w:val="fr-CH"/>
              </w:rPr>
              <w:t xml:space="preserve">CCT = convention collective de travail </w:t>
            </w:r>
            <w:r w:rsidR="00BB1106" w:rsidRPr="006C7BAB">
              <w:rPr>
                <w:rFonts w:ascii="Arial" w:hAnsi="Arial" w:cs="Arial"/>
                <w:b w:val="0"/>
                <w:sz w:val="18"/>
                <w:szCs w:val="18"/>
                <w:lang w:val="fr-CH"/>
              </w:rPr>
              <w:t xml:space="preserve">- </w:t>
            </w:r>
            <w:r w:rsidRPr="006C7BAB">
              <w:rPr>
                <w:rFonts w:ascii="Arial" w:hAnsi="Arial" w:cs="Arial"/>
                <w:b w:val="0"/>
                <w:sz w:val="18"/>
                <w:szCs w:val="18"/>
                <w:lang w:val="fr-CH"/>
              </w:rPr>
              <w:t>CN = convention nationale</w:t>
            </w:r>
            <w:r w:rsidR="00BB1106" w:rsidRPr="006C7BAB">
              <w:rPr>
                <w:rFonts w:ascii="Arial" w:hAnsi="Arial" w:cs="Arial"/>
                <w:b w:val="0"/>
                <w:sz w:val="18"/>
                <w:szCs w:val="18"/>
                <w:lang w:val="fr-CH"/>
              </w:rPr>
              <w:br/>
            </w:r>
            <w:r w:rsidRPr="006C7BAB">
              <w:rPr>
                <w:rFonts w:ascii="Arial" w:hAnsi="Arial" w:cs="Arial"/>
                <w:b w:val="0"/>
                <w:sz w:val="18"/>
                <w:szCs w:val="18"/>
                <w:lang w:val="fr-CH"/>
              </w:rPr>
              <w:t>La plupart des CCT et des CN ne s</w:t>
            </w:r>
            <w:r w:rsidR="006C7BAB">
              <w:rPr>
                <w:rFonts w:ascii="Arial" w:hAnsi="Arial" w:cs="Arial"/>
                <w:b w:val="0"/>
                <w:sz w:val="18"/>
                <w:szCs w:val="18"/>
                <w:lang w:val="fr-CH"/>
              </w:rPr>
              <w:t>’</w:t>
            </w:r>
            <w:r w:rsidRPr="006C7BAB">
              <w:rPr>
                <w:rFonts w:ascii="Arial" w:hAnsi="Arial" w:cs="Arial"/>
                <w:b w:val="0"/>
                <w:sz w:val="18"/>
                <w:szCs w:val="18"/>
                <w:lang w:val="fr-CH"/>
              </w:rPr>
              <w:t>appliquent pas aux apprentis et apprenties.</w:t>
            </w:r>
            <w:r w:rsidR="00EA7457" w:rsidRPr="006C7BAB">
              <w:rPr>
                <w:rFonts w:ascii="Arial" w:hAnsi="Arial" w:cs="Arial"/>
                <w:b w:val="0"/>
                <w:sz w:val="18"/>
                <w:szCs w:val="18"/>
                <w:lang w:val="fr-CH"/>
              </w:rPr>
              <w:br/>
            </w:r>
            <w:r w:rsidRPr="006C7BAB">
              <w:rPr>
                <w:rFonts w:ascii="Arial" w:hAnsi="Arial" w:cs="Arial"/>
                <w:b w:val="0"/>
                <w:sz w:val="18"/>
                <w:szCs w:val="18"/>
                <w:lang w:val="fr-CH"/>
              </w:rPr>
              <w:t>Informations complémentaires sur la page Internet du</w:t>
            </w:r>
            <w:r w:rsidR="00EA7457" w:rsidRPr="006C7BAB">
              <w:rPr>
                <w:rFonts w:ascii="Arial" w:hAnsi="Arial" w:cs="Arial"/>
                <w:b w:val="0"/>
                <w:sz w:val="18"/>
                <w:szCs w:val="18"/>
                <w:lang w:val="fr-CH"/>
              </w:rPr>
              <w:t xml:space="preserve"> SECO </w:t>
            </w:r>
            <w:r w:rsidRPr="006C7BAB">
              <w:rPr>
                <w:rFonts w:ascii="Arial" w:hAnsi="Arial" w:cs="Arial"/>
                <w:b w:val="0"/>
                <w:sz w:val="18"/>
                <w:szCs w:val="18"/>
                <w:lang w:val="fr-CH"/>
              </w:rPr>
              <w:t>consacrée aux</w:t>
            </w:r>
            <w:r w:rsidR="00EA7457" w:rsidRPr="006C7BAB">
              <w:rPr>
                <w:rFonts w:ascii="Arial" w:hAnsi="Arial" w:cs="Arial"/>
                <w:b w:val="0"/>
                <w:sz w:val="18"/>
                <w:szCs w:val="18"/>
                <w:lang w:val="fr-CH"/>
              </w:rPr>
              <w:t xml:space="preserve"> </w:t>
            </w:r>
            <w:hyperlink r:id="rId15" w:history="1">
              <w:r w:rsidR="00935F81" w:rsidRPr="006C7BAB">
                <w:rPr>
                  <w:rStyle w:val="Hyperlink"/>
                  <w:rFonts w:ascii="Arial" w:hAnsi="Arial" w:cs="Arial"/>
                  <w:b w:val="0"/>
                  <w:color w:val="0033CC"/>
                  <w:sz w:val="18"/>
                  <w:szCs w:val="18"/>
                  <w:u w:val="none"/>
                  <w:lang w:val="fr-CH"/>
                </w:rPr>
                <w:t xml:space="preserve">conventions </w:t>
              </w:r>
              <w:r w:rsidR="00935F81" w:rsidRPr="006C7BAB">
                <w:rPr>
                  <w:rStyle w:val="Hyperlink"/>
                  <w:rFonts w:ascii="Arial" w:hAnsi="Arial" w:cs="Arial"/>
                  <w:b w:val="0"/>
                  <w:color w:val="0033CC"/>
                  <w:sz w:val="18"/>
                  <w:szCs w:val="18"/>
                  <w:u w:val="none"/>
                  <w:lang w:val="fr-CH"/>
                </w:rPr>
                <w:br/>
                <w:t>collectives de travail étendues</w:t>
              </w:r>
            </w:hyperlink>
          </w:p>
        </w:tc>
      </w:tr>
      <w:tr w:rsidR="00BB1106" w:rsidRPr="00C85E86" w14:paraId="2A44B6DA" w14:textId="77777777" w:rsidTr="00A406CC">
        <w:tc>
          <w:tcPr>
            <w:tcW w:w="1838" w:type="dxa"/>
            <w:vMerge/>
            <w:shd w:val="clear" w:color="auto" w:fill="D9D9D9" w:themeFill="background1" w:themeFillShade="D9"/>
          </w:tcPr>
          <w:p w14:paraId="5870F89A" w14:textId="77777777" w:rsidR="00BB1106" w:rsidRPr="006C7BAB" w:rsidRDefault="00BB1106" w:rsidP="00EB3A3C">
            <w:pPr>
              <w:pStyle w:val="Brieftitel"/>
              <w:spacing w:before="80" w:after="0" w:line="240" w:lineRule="auto"/>
              <w:ind w:left="-57" w:right="-108"/>
              <w:contextualSpacing w:val="0"/>
              <w:rPr>
                <w:rFonts w:ascii="Arial" w:hAnsi="Arial" w:cs="Arial"/>
                <w:b w:val="0"/>
                <w:sz w:val="16"/>
                <w:szCs w:val="20"/>
                <w:lang w:val="fr-CH"/>
              </w:rPr>
            </w:pPr>
          </w:p>
        </w:tc>
        <w:tc>
          <w:tcPr>
            <w:tcW w:w="257" w:type="dxa"/>
            <w:shd w:val="clear" w:color="auto" w:fill="D9D9D9" w:themeFill="background1" w:themeFillShade="D9"/>
          </w:tcPr>
          <w:p w14:paraId="00FE0C88" w14:textId="77777777" w:rsidR="00BB1106" w:rsidRPr="006C7BAB" w:rsidRDefault="00BB1106" w:rsidP="00EB3A3C">
            <w:pPr>
              <w:pStyle w:val="Brieftitel"/>
              <w:spacing w:before="40" w:after="0" w:line="240" w:lineRule="auto"/>
              <w:ind w:left="-108" w:right="-108"/>
              <w:contextualSpacing w:val="0"/>
              <w:jc w:val="center"/>
              <w:rPr>
                <w:rFonts w:ascii="Arial" w:hAnsi="Arial" w:cs="Arial"/>
                <w:b w:val="0"/>
                <w:color w:val="FF0000"/>
                <w:sz w:val="24"/>
                <w:szCs w:val="20"/>
                <w:lang w:val="fr-CH"/>
              </w:rPr>
            </w:pPr>
            <w:r w:rsidRPr="006C7BAB">
              <w:rPr>
                <w:rFonts w:ascii="Arial" w:hAnsi="Arial" w:cs="Arial"/>
                <w:b w:val="0"/>
                <w:color w:val="FF0000"/>
                <w:sz w:val="24"/>
                <w:szCs w:val="20"/>
                <w:lang w:val="fr-CH"/>
              </w:rPr>
              <w:sym w:font="Wingdings" w:char="F08D"/>
            </w:r>
          </w:p>
        </w:tc>
        <w:tc>
          <w:tcPr>
            <w:tcW w:w="7933" w:type="dxa"/>
            <w:shd w:val="clear" w:color="auto" w:fill="D9D9D9" w:themeFill="background1" w:themeFillShade="D9"/>
          </w:tcPr>
          <w:p w14:paraId="2D33760E" w14:textId="7ED1EBAE" w:rsidR="00BB1106" w:rsidRPr="006C7BAB" w:rsidRDefault="00E046E8" w:rsidP="00AD23B9">
            <w:pPr>
              <w:pStyle w:val="Brieftitel"/>
              <w:spacing w:before="60" w:after="60" w:line="300" w:lineRule="auto"/>
              <w:ind w:right="-227"/>
              <w:contextualSpacing w:val="0"/>
              <w:rPr>
                <w:b w:val="0"/>
                <w:sz w:val="18"/>
                <w:szCs w:val="18"/>
                <w:highlight w:val="yellow"/>
                <w:lang w:val="fr-CH"/>
              </w:rPr>
            </w:pPr>
            <w:r w:rsidRPr="006C7BAB">
              <w:rPr>
                <w:b w:val="0"/>
                <w:sz w:val="18"/>
                <w:szCs w:val="18"/>
                <w:lang w:val="fr-CH"/>
              </w:rPr>
              <w:t xml:space="preserve">Souvent, les apprentis et apprenties ne sont pas </w:t>
            </w:r>
            <w:r w:rsidR="001A4EEE">
              <w:rPr>
                <w:b w:val="0"/>
                <w:sz w:val="18"/>
                <w:szCs w:val="18"/>
                <w:lang w:val="fr-CH"/>
              </w:rPr>
              <w:t>mentionnés</w:t>
            </w:r>
            <w:r w:rsidR="001A4EEE" w:rsidRPr="006C7BAB">
              <w:rPr>
                <w:b w:val="0"/>
                <w:sz w:val="18"/>
                <w:szCs w:val="18"/>
                <w:lang w:val="fr-CH"/>
              </w:rPr>
              <w:t xml:space="preserve"> </w:t>
            </w:r>
            <w:r w:rsidRPr="006C7BAB">
              <w:rPr>
                <w:b w:val="0"/>
                <w:sz w:val="18"/>
                <w:szCs w:val="18"/>
                <w:lang w:val="fr-CH"/>
              </w:rPr>
              <w:t>dans les CCT et les CN, mais les heures de travail fixées s</w:t>
            </w:r>
            <w:r w:rsidR="006C7BAB">
              <w:rPr>
                <w:b w:val="0"/>
                <w:sz w:val="18"/>
                <w:szCs w:val="18"/>
                <w:lang w:val="fr-CH"/>
              </w:rPr>
              <w:t>’</w:t>
            </w:r>
            <w:r w:rsidRPr="006C7BAB">
              <w:rPr>
                <w:b w:val="0"/>
                <w:sz w:val="18"/>
                <w:szCs w:val="18"/>
                <w:lang w:val="fr-CH"/>
              </w:rPr>
              <w:t>appliquent aussi à eux.</w:t>
            </w:r>
          </w:p>
        </w:tc>
      </w:tr>
      <w:tr w:rsidR="00BB1106" w:rsidRPr="00C85E86" w14:paraId="45050C0D" w14:textId="77777777" w:rsidTr="00A406CC">
        <w:tc>
          <w:tcPr>
            <w:tcW w:w="1838" w:type="dxa"/>
            <w:vMerge/>
            <w:shd w:val="clear" w:color="auto" w:fill="D9D9D9" w:themeFill="background1" w:themeFillShade="D9"/>
          </w:tcPr>
          <w:p w14:paraId="29279E47" w14:textId="77777777" w:rsidR="00BB1106" w:rsidRPr="006C7BAB" w:rsidRDefault="00BB1106" w:rsidP="00EB3A3C">
            <w:pPr>
              <w:pStyle w:val="Brieftitel"/>
              <w:spacing w:before="80" w:after="0" w:line="240" w:lineRule="auto"/>
              <w:ind w:left="-57" w:right="-108"/>
              <w:contextualSpacing w:val="0"/>
              <w:rPr>
                <w:rFonts w:ascii="Arial" w:hAnsi="Arial" w:cs="Arial"/>
                <w:b w:val="0"/>
                <w:sz w:val="16"/>
                <w:szCs w:val="20"/>
                <w:lang w:val="fr-CH"/>
              </w:rPr>
            </w:pPr>
          </w:p>
        </w:tc>
        <w:tc>
          <w:tcPr>
            <w:tcW w:w="257" w:type="dxa"/>
            <w:shd w:val="clear" w:color="auto" w:fill="D9D9D9" w:themeFill="background1" w:themeFillShade="D9"/>
          </w:tcPr>
          <w:p w14:paraId="6FEFDA27" w14:textId="77777777" w:rsidR="00BB1106" w:rsidRPr="006C7BAB" w:rsidRDefault="00BB1106" w:rsidP="00EB3A3C">
            <w:pPr>
              <w:pStyle w:val="Brieftitel"/>
              <w:spacing w:before="40" w:after="0" w:line="240" w:lineRule="auto"/>
              <w:ind w:left="-108" w:right="-108"/>
              <w:contextualSpacing w:val="0"/>
              <w:jc w:val="center"/>
              <w:rPr>
                <w:rFonts w:ascii="Arial" w:hAnsi="Arial" w:cs="Arial"/>
                <w:b w:val="0"/>
                <w:color w:val="FF0000"/>
                <w:sz w:val="24"/>
                <w:szCs w:val="20"/>
                <w:lang w:val="fr-CH"/>
              </w:rPr>
            </w:pPr>
            <w:r w:rsidRPr="006C7BAB">
              <w:rPr>
                <w:rFonts w:ascii="Arial" w:hAnsi="Arial" w:cs="Arial"/>
                <w:b w:val="0"/>
                <w:color w:val="FF0000"/>
                <w:sz w:val="24"/>
                <w:szCs w:val="20"/>
                <w:lang w:val="fr-CH"/>
              </w:rPr>
              <w:sym w:font="Wingdings" w:char="F08E"/>
            </w:r>
          </w:p>
        </w:tc>
        <w:tc>
          <w:tcPr>
            <w:tcW w:w="7933" w:type="dxa"/>
            <w:shd w:val="clear" w:color="auto" w:fill="D9D9D9" w:themeFill="background1" w:themeFillShade="D9"/>
          </w:tcPr>
          <w:p w14:paraId="564F8DF0" w14:textId="73813E0E" w:rsidR="00BB1106" w:rsidRPr="006C7BAB" w:rsidRDefault="00E046E8" w:rsidP="00E046E8">
            <w:pPr>
              <w:pStyle w:val="Brieftitel"/>
              <w:spacing w:before="60" w:after="60" w:line="300" w:lineRule="auto"/>
              <w:ind w:right="-227"/>
              <w:contextualSpacing w:val="0"/>
              <w:rPr>
                <w:rFonts w:ascii="Arial" w:hAnsi="Arial" w:cs="Arial"/>
                <w:b w:val="0"/>
                <w:sz w:val="18"/>
                <w:szCs w:val="18"/>
                <w:lang w:val="fr-CH"/>
              </w:rPr>
            </w:pPr>
            <w:r w:rsidRPr="006C7BAB">
              <w:rPr>
                <w:rFonts w:ascii="Arial" w:hAnsi="Arial" w:cs="Arial"/>
                <w:b w:val="0"/>
                <w:sz w:val="18"/>
                <w:szCs w:val="18"/>
                <w:lang w:val="fr-CH"/>
              </w:rPr>
              <w:t>Attention </w:t>
            </w:r>
            <w:r w:rsidR="00BB1106" w:rsidRPr="006C7BAB">
              <w:rPr>
                <w:rFonts w:ascii="Arial" w:hAnsi="Arial" w:cs="Arial"/>
                <w:b w:val="0"/>
                <w:sz w:val="18"/>
                <w:szCs w:val="18"/>
                <w:lang w:val="fr-CH"/>
              </w:rPr>
              <w:t xml:space="preserve">: </w:t>
            </w:r>
            <w:r w:rsidRPr="006C7BAB">
              <w:rPr>
                <w:rFonts w:ascii="Arial" w:hAnsi="Arial" w:cs="Arial"/>
                <w:b w:val="0"/>
                <w:sz w:val="18"/>
                <w:szCs w:val="18"/>
                <w:lang w:val="fr-CH"/>
              </w:rPr>
              <w:t>toutes les informations et la correspondance sont envoyées à l</w:t>
            </w:r>
            <w:r w:rsidR="006C7BAB">
              <w:rPr>
                <w:rFonts w:ascii="Arial" w:hAnsi="Arial" w:cs="Arial"/>
                <w:b w:val="0"/>
                <w:sz w:val="18"/>
                <w:szCs w:val="18"/>
                <w:lang w:val="fr-CH"/>
              </w:rPr>
              <w:t>’</w:t>
            </w:r>
            <w:r w:rsidRPr="006C7BAB">
              <w:rPr>
                <w:rFonts w:ascii="Arial" w:hAnsi="Arial" w:cs="Arial"/>
                <w:b w:val="0"/>
                <w:sz w:val="18"/>
                <w:szCs w:val="18"/>
                <w:lang w:val="fr-CH"/>
              </w:rPr>
              <w:t>adresse de l</w:t>
            </w:r>
            <w:r w:rsidR="006C7BAB">
              <w:rPr>
                <w:rFonts w:ascii="Arial" w:hAnsi="Arial" w:cs="Arial"/>
                <w:b w:val="0"/>
                <w:sz w:val="18"/>
                <w:szCs w:val="18"/>
                <w:lang w:val="fr-CH"/>
              </w:rPr>
              <w:t>’</w:t>
            </w:r>
            <w:r w:rsidRPr="006C7BAB">
              <w:rPr>
                <w:rFonts w:ascii="Arial" w:hAnsi="Arial" w:cs="Arial"/>
                <w:b w:val="0"/>
                <w:sz w:val="18"/>
                <w:szCs w:val="18"/>
                <w:lang w:val="fr-CH"/>
              </w:rPr>
              <w:t>entreprise, à moins qu</w:t>
            </w:r>
            <w:r w:rsidR="006C7BAB">
              <w:rPr>
                <w:rFonts w:ascii="Arial" w:hAnsi="Arial" w:cs="Arial"/>
                <w:b w:val="0"/>
                <w:sz w:val="18"/>
                <w:szCs w:val="18"/>
                <w:lang w:val="fr-CH"/>
              </w:rPr>
              <w:t>’</w:t>
            </w:r>
            <w:r w:rsidRPr="006C7BAB">
              <w:rPr>
                <w:rFonts w:ascii="Arial" w:hAnsi="Arial" w:cs="Arial"/>
                <w:b w:val="0"/>
                <w:sz w:val="18"/>
                <w:szCs w:val="18"/>
                <w:lang w:val="fr-CH"/>
              </w:rPr>
              <w:t xml:space="preserve">une autre adresse soit indiquée au point </w:t>
            </w:r>
            <w:r w:rsidR="00BB1106" w:rsidRPr="006C7BAB">
              <w:rPr>
                <w:rFonts w:ascii="Arial" w:hAnsi="Arial" w:cs="Arial"/>
                <w:b w:val="0"/>
                <w:color w:val="FF0000"/>
                <w:sz w:val="20"/>
                <w:szCs w:val="18"/>
                <w:lang w:val="fr-CH"/>
              </w:rPr>
              <w:sym w:font="Wingdings" w:char="F08F"/>
            </w:r>
            <w:r w:rsidR="00BB1106" w:rsidRPr="006C7BAB">
              <w:rPr>
                <w:rFonts w:ascii="Arial" w:hAnsi="Arial" w:cs="Arial"/>
                <w:b w:val="0"/>
                <w:sz w:val="18"/>
                <w:szCs w:val="18"/>
                <w:lang w:val="fr-CH"/>
              </w:rPr>
              <w:t>.</w:t>
            </w:r>
          </w:p>
        </w:tc>
      </w:tr>
      <w:tr w:rsidR="00BB1106" w:rsidRPr="00C85E86" w14:paraId="1FD10674" w14:textId="77777777" w:rsidTr="00A406CC">
        <w:tc>
          <w:tcPr>
            <w:tcW w:w="1838" w:type="dxa"/>
            <w:vMerge/>
            <w:shd w:val="clear" w:color="auto" w:fill="D9D9D9" w:themeFill="background1" w:themeFillShade="D9"/>
          </w:tcPr>
          <w:p w14:paraId="6DAC1CB8" w14:textId="77777777" w:rsidR="00BB1106" w:rsidRPr="006C7BAB" w:rsidRDefault="00BB1106" w:rsidP="00EB3A3C">
            <w:pPr>
              <w:pStyle w:val="Brieftitel"/>
              <w:spacing w:before="80" w:after="0" w:line="240" w:lineRule="auto"/>
              <w:ind w:left="-57" w:right="-108"/>
              <w:contextualSpacing w:val="0"/>
              <w:rPr>
                <w:rFonts w:ascii="Arial" w:hAnsi="Arial" w:cs="Arial"/>
                <w:b w:val="0"/>
                <w:sz w:val="16"/>
                <w:szCs w:val="20"/>
                <w:lang w:val="fr-CH"/>
              </w:rPr>
            </w:pPr>
          </w:p>
        </w:tc>
        <w:tc>
          <w:tcPr>
            <w:tcW w:w="257" w:type="dxa"/>
            <w:shd w:val="clear" w:color="auto" w:fill="D9D9D9" w:themeFill="background1" w:themeFillShade="D9"/>
          </w:tcPr>
          <w:p w14:paraId="7ED6C26A" w14:textId="77777777" w:rsidR="00BB1106" w:rsidRPr="006C7BAB" w:rsidRDefault="00BB1106" w:rsidP="00EB3A3C">
            <w:pPr>
              <w:pStyle w:val="Brieftitel"/>
              <w:spacing w:before="40" w:after="0" w:line="240" w:lineRule="auto"/>
              <w:ind w:left="-108" w:right="-108"/>
              <w:contextualSpacing w:val="0"/>
              <w:jc w:val="center"/>
              <w:rPr>
                <w:rFonts w:ascii="Arial" w:hAnsi="Arial" w:cs="Arial"/>
                <w:b w:val="0"/>
                <w:color w:val="FF0000"/>
                <w:sz w:val="24"/>
                <w:szCs w:val="20"/>
                <w:lang w:val="fr-CH"/>
              </w:rPr>
            </w:pPr>
            <w:r w:rsidRPr="006C7BAB">
              <w:rPr>
                <w:rFonts w:ascii="Arial" w:hAnsi="Arial" w:cs="Arial"/>
                <w:b w:val="0"/>
                <w:color w:val="FF0000"/>
                <w:sz w:val="24"/>
                <w:szCs w:val="20"/>
                <w:lang w:val="fr-CH"/>
              </w:rPr>
              <w:sym w:font="Wingdings" w:char="F08F"/>
            </w:r>
          </w:p>
        </w:tc>
        <w:tc>
          <w:tcPr>
            <w:tcW w:w="7933" w:type="dxa"/>
            <w:shd w:val="clear" w:color="auto" w:fill="D9D9D9" w:themeFill="background1" w:themeFillShade="D9"/>
          </w:tcPr>
          <w:p w14:paraId="0FED5B37" w14:textId="08F73DBD" w:rsidR="00BB1106" w:rsidRPr="006C7BAB" w:rsidRDefault="00377ADA" w:rsidP="00377ADA">
            <w:pPr>
              <w:pStyle w:val="Brieftitel"/>
              <w:spacing w:before="60" w:after="60" w:line="300" w:lineRule="auto"/>
              <w:ind w:right="-227"/>
              <w:contextualSpacing w:val="0"/>
              <w:rPr>
                <w:rFonts w:ascii="Arial" w:hAnsi="Arial" w:cs="Arial"/>
                <w:b w:val="0"/>
                <w:sz w:val="18"/>
                <w:szCs w:val="18"/>
                <w:lang w:val="fr-CH"/>
              </w:rPr>
            </w:pPr>
            <w:r w:rsidRPr="006C7BAB">
              <w:rPr>
                <w:rFonts w:ascii="Arial" w:hAnsi="Arial" w:cs="Arial"/>
                <w:b w:val="0"/>
                <w:sz w:val="18"/>
                <w:szCs w:val="18"/>
                <w:lang w:val="fr-CH"/>
              </w:rPr>
              <w:t>Informations et remarques spéciales qui ne peuvent être saisies nulle part ailleurs :</w:t>
            </w:r>
            <w:r w:rsidR="00EB3A3C" w:rsidRPr="006C7BAB">
              <w:rPr>
                <w:rFonts w:ascii="Arial" w:hAnsi="Arial" w:cs="Arial"/>
                <w:b w:val="0"/>
                <w:sz w:val="18"/>
                <w:szCs w:val="18"/>
                <w:lang w:val="fr-CH"/>
              </w:rPr>
              <w:br/>
            </w:r>
            <w:r w:rsidRPr="006C7BAB">
              <w:rPr>
                <w:rFonts w:ascii="Arial" w:hAnsi="Arial" w:cs="Arial"/>
                <w:b w:val="0"/>
                <w:sz w:val="18"/>
                <w:szCs w:val="18"/>
                <w:lang w:val="fr-CH"/>
              </w:rPr>
              <w:t>p. ex</w:t>
            </w:r>
            <w:r w:rsidR="00BB1106" w:rsidRPr="006C7BAB">
              <w:rPr>
                <w:rFonts w:ascii="Arial" w:hAnsi="Arial" w:cs="Arial"/>
                <w:b w:val="0"/>
                <w:sz w:val="18"/>
                <w:szCs w:val="18"/>
                <w:lang w:val="fr-CH"/>
              </w:rPr>
              <w:t xml:space="preserve">. </w:t>
            </w:r>
            <w:r w:rsidRPr="006C7BAB">
              <w:rPr>
                <w:rFonts w:ascii="Arial" w:hAnsi="Arial" w:cs="Arial"/>
                <w:b w:val="0"/>
                <w:sz w:val="18"/>
                <w:szCs w:val="18"/>
                <w:lang w:val="fr-CH"/>
              </w:rPr>
              <w:t>autre adresse de correspondance</w:t>
            </w:r>
            <w:r w:rsidR="00BB1106" w:rsidRPr="006C7BAB">
              <w:rPr>
                <w:rFonts w:ascii="Arial" w:hAnsi="Arial" w:cs="Arial"/>
                <w:b w:val="0"/>
                <w:sz w:val="18"/>
                <w:szCs w:val="18"/>
                <w:lang w:val="fr-CH"/>
              </w:rPr>
              <w:t xml:space="preserve">, </w:t>
            </w:r>
            <w:r w:rsidRPr="006C7BAB">
              <w:rPr>
                <w:rFonts w:ascii="Arial" w:hAnsi="Arial" w:cs="Arial"/>
                <w:b w:val="0"/>
                <w:sz w:val="18"/>
                <w:szCs w:val="18"/>
                <w:lang w:val="fr-CH"/>
              </w:rPr>
              <w:t>situation particulière en matière de formation</w:t>
            </w:r>
            <w:r w:rsidR="00BB1106" w:rsidRPr="006C7BAB">
              <w:rPr>
                <w:rFonts w:ascii="Arial" w:hAnsi="Arial" w:cs="Arial"/>
                <w:b w:val="0"/>
                <w:sz w:val="18"/>
                <w:szCs w:val="18"/>
                <w:lang w:val="fr-CH"/>
              </w:rPr>
              <w:t xml:space="preserve">, </w:t>
            </w:r>
            <w:r w:rsidRPr="006C7BAB">
              <w:rPr>
                <w:rFonts w:ascii="Arial" w:hAnsi="Arial" w:cs="Arial"/>
                <w:b w:val="0"/>
                <w:sz w:val="18"/>
                <w:szCs w:val="18"/>
                <w:lang w:val="fr-CH"/>
              </w:rPr>
              <w:t>uniquement sur décision de l</w:t>
            </w:r>
            <w:r w:rsidR="006C7BAB">
              <w:rPr>
                <w:rFonts w:ascii="Arial" w:hAnsi="Arial" w:cs="Arial"/>
                <w:b w:val="0"/>
                <w:sz w:val="18"/>
                <w:szCs w:val="18"/>
                <w:lang w:val="fr-CH"/>
              </w:rPr>
              <w:t>’</w:t>
            </w:r>
            <w:r w:rsidRPr="006C7BAB">
              <w:rPr>
                <w:rFonts w:ascii="Arial" w:hAnsi="Arial" w:cs="Arial"/>
                <w:b w:val="0"/>
                <w:sz w:val="18"/>
                <w:szCs w:val="18"/>
                <w:lang w:val="fr-CH"/>
              </w:rPr>
              <w:t>AI</w:t>
            </w:r>
          </w:p>
        </w:tc>
      </w:tr>
      <w:tr w:rsidR="00BB1106" w:rsidRPr="00C85E86" w14:paraId="04880EBE" w14:textId="77777777" w:rsidTr="00A732FF">
        <w:tc>
          <w:tcPr>
            <w:tcW w:w="1838" w:type="dxa"/>
            <w:vMerge w:val="restart"/>
            <w:shd w:val="clear" w:color="auto" w:fill="D9D9D9" w:themeFill="background1" w:themeFillShade="D9"/>
          </w:tcPr>
          <w:p w14:paraId="30F14FD5" w14:textId="77777777" w:rsidR="00BB1106" w:rsidRPr="006C7BAB" w:rsidRDefault="00BB1106" w:rsidP="00D71992">
            <w:pPr>
              <w:pStyle w:val="Brieftitel"/>
              <w:spacing w:before="80" w:after="0" w:line="240" w:lineRule="auto"/>
              <w:ind w:left="-57" w:right="-108"/>
              <w:contextualSpacing w:val="0"/>
              <w:rPr>
                <w:rFonts w:ascii="Arial" w:hAnsi="Arial" w:cs="Arial"/>
                <w:b w:val="0"/>
                <w:sz w:val="16"/>
                <w:szCs w:val="20"/>
                <w:highlight w:val="yellow"/>
                <w:lang w:val="fr-CH"/>
              </w:rPr>
            </w:pPr>
            <w:r w:rsidRPr="006C7BAB">
              <w:rPr>
                <w:rFonts w:ascii="Arial" w:hAnsi="Arial" w:cs="Arial"/>
                <w:sz w:val="16"/>
                <w:szCs w:val="20"/>
                <w:lang w:val="fr-CH"/>
              </w:rPr>
              <w:t xml:space="preserve">2. </w:t>
            </w:r>
            <w:r w:rsidR="00D71992" w:rsidRPr="006C7BAB">
              <w:rPr>
                <w:rFonts w:ascii="Arial" w:hAnsi="Arial" w:cs="Arial"/>
                <w:sz w:val="16"/>
                <w:szCs w:val="20"/>
                <w:lang w:val="fr-CH"/>
              </w:rPr>
              <w:t>Profession</w:t>
            </w:r>
          </w:p>
        </w:tc>
        <w:tc>
          <w:tcPr>
            <w:tcW w:w="257" w:type="dxa"/>
            <w:shd w:val="clear" w:color="auto" w:fill="D9D9D9" w:themeFill="background1" w:themeFillShade="D9"/>
          </w:tcPr>
          <w:p w14:paraId="349060FE" w14:textId="77777777" w:rsidR="00BB1106" w:rsidRPr="006C7BAB" w:rsidRDefault="00BB1106" w:rsidP="00EB3A3C">
            <w:pPr>
              <w:pStyle w:val="Brieftitel"/>
              <w:spacing w:before="40" w:after="0" w:line="240" w:lineRule="auto"/>
              <w:ind w:left="-108" w:right="-108"/>
              <w:contextualSpacing w:val="0"/>
              <w:jc w:val="center"/>
              <w:rPr>
                <w:rFonts w:ascii="Arial" w:hAnsi="Arial" w:cs="Arial"/>
                <w:b w:val="0"/>
                <w:color w:val="FF0000"/>
                <w:sz w:val="24"/>
                <w:szCs w:val="20"/>
                <w:lang w:val="fr-CH"/>
              </w:rPr>
            </w:pPr>
            <w:r w:rsidRPr="006C7BAB">
              <w:rPr>
                <w:rFonts w:ascii="Arial" w:hAnsi="Arial" w:cs="Arial"/>
                <w:b w:val="0"/>
                <w:color w:val="FF0000"/>
                <w:sz w:val="24"/>
                <w:szCs w:val="20"/>
                <w:lang w:val="fr-CH"/>
              </w:rPr>
              <w:sym w:font="Wingdings" w:char="F08C"/>
            </w:r>
          </w:p>
        </w:tc>
        <w:tc>
          <w:tcPr>
            <w:tcW w:w="7933" w:type="dxa"/>
            <w:shd w:val="clear" w:color="auto" w:fill="D9D9D9" w:themeFill="background1" w:themeFillShade="D9"/>
          </w:tcPr>
          <w:p w14:paraId="21E5B61C" w14:textId="69E804FA" w:rsidR="00BB1106" w:rsidRPr="006C7BAB" w:rsidRDefault="00AC619A" w:rsidP="00AC619A">
            <w:pPr>
              <w:pStyle w:val="Brieftitel"/>
              <w:spacing w:before="60" w:after="60" w:line="300" w:lineRule="auto"/>
              <w:ind w:right="-227"/>
              <w:contextualSpacing w:val="0"/>
              <w:rPr>
                <w:rFonts w:ascii="Arial" w:hAnsi="Arial" w:cs="Arial"/>
                <w:b w:val="0"/>
                <w:sz w:val="18"/>
                <w:szCs w:val="18"/>
                <w:lang w:val="fr-CH"/>
              </w:rPr>
            </w:pPr>
            <w:r w:rsidRPr="006C7BAB">
              <w:rPr>
                <w:rFonts w:ascii="Arial" w:hAnsi="Arial" w:cs="Arial"/>
                <w:b w:val="0"/>
                <w:sz w:val="18"/>
                <w:szCs w:val="18"/>
                <w:lang w:val="fr-CH"/>
              </w:rPr>
              <w:t>Nom</w:t>
            </w:r>
            <w:r w:rsidR="0063114D" w:rsidRPr="006C7BAB">
              <w:rPr>
                <w:rFonts w:ascii="Arial" w:hAnsi="Arial" w:cs="Arial"/>
                <w:b w:val="0"/>
                <w:sz w:val="18"/>
                <w:szCs w:val="18"/>
                <w:lang w:val="fr-CH"/>
              </w:rPr>
              <w:t xml:space="preserve"> de la profession</w:t>
            </w:r>
            <w:r w:rsidRPr="006C7BAB">
              <w:rPr>
                <w:rFonts w:ascii="Arial" w:hAnsi="Arial" w:cs="Arial"/>
                <w:b w:val="0"/>
                <w:sz w:val="18"/>
                <w:szCs w:val="18"/>
                <w:lang w:val="fr-CH"/>
              </w:rPr>
              <w:t xml:space="preserve"> tel qu</w:t>
            </w:r>
            <w:r w:rsidR="006C7BAB">
              <w:rPr>
                <w:rFonts w:ascii="Arial" w:hAnsi="Arial" w:cs="Arial"/>
                <w:b w:val="0"/>
                <w:sz w:val="18"/>
                <w:szCs w:val="18"/>
                <w:lang w:val="fr-CH"/>
              </w:rPr>
              <w:t>’</w:t>
            </w:r>
            <w:r w:rsidRPr="006C7BAB">
              <w:rPr>
                <w:rFonts w:ascii="Arial" w:hAnsi="Arial" w:cs="Arial"/>
                <w:b w:val="0"/>
                <w:sz w:val="18"/>
                <w:szCs w:val="18"/>
                <w:lang w:val="fr-CH"/>
              </w:rPr>
              <w:t>utilisé dans l</w:t>
            </w:r>
            <w:r w:rsidR="006C7BAB">
              <w:rPr>
                <w:rFonts w:ascii="Arial" w:hAnsi="Arial" w:cs="Arial"/>
                <w:b w:val="0"/>
                <w:sz w:val="18"/>
                <w:szCs w:val="18"/>
                <w:lang w:val="fr-CH"/>
              </w:rPr>
              <w:t>’</w:t>
            </w:r>
            <w:r w:rsidRPr="006C7BAB">
              <w:rPr>
                <w:rFonts w:ascii="Arial" w:hAnsi="Arial" w:cs="Arial"/>
                <w:b w:val="0"/>
                <w:sz w:val="18"/>
                <w:szCs w:val="18"/>
                <w:lang w:val="fr-CH"/>
              </w:rPr>
              <w:t>ordonnance sur la formation (OrFo) correspondante</w:t>
            </w:r>
            <w:r w:rsidR="00D21A3E" w:rsidRPr="006C7BAB">
              <w:rPr>
                <w:rFonts w:ascii="Arial" w:hAnsi="Arial" w:cs="Arial"/>
                <w:b w:val="0"/>
                <w:sz w:val="18"/>
                <w:szCs w:val="18"/>
                <w:lang w:val="fr-CH"/>
              </w:rPr>
              <w:t>, voir</w:t>
            </w:r>
            <w:r w:rsidRPr="006C7BAB">
              <w:rPr>
                <w:rFonts w:ascii="Arial" w:hAnsi="Arial" w:cs="Arial"/>
                <w:b w:val="0"/>
                <w:sz w:val="18"/>
                <w:szCs w:val="18"/>
                <w:lang w:val="fr-CH"/>
              </w:rPr>
              <w:t xml:space="preserve"> le </w:t>
            </w:r>
            <w:hyperlink r:id="rId16" w:history="1">
              <w:r w:rsidR="005D5E40" w:rsidRPr="006C7BAB">
                <w:rPr>
                  <w:rStyle w:val="Hyperlink"/>
                  <w:rFonts w:ascii="Arial" w:hAnsi="Arial" w:cs="Arial"/>
                  <w:b w:val="0"/>
                  <w:color w:val="0033CC"/>
                  <w:sz w:val="18"/>
                  <w:szCs w:val="18"/>
                  <w:u w:val="none"/>
                  <w:lang w:val="fr-CH"/>
                </w:rPr>
                <w:t>site Internet du SEFRI</w:t>
              </w:r>
            </w:hyperlink>
          </w:p>
        </w:tc>
      </w:tr>
      <w:tr w:rsidR="00BB1106" w:rsidRPr="00BA258A" w14:paraId="399675B4" w14:textId="77777777" w:rsidTr="00A732FF">
        <w:tc>
          <w:tcPr>
            <w:tcW w:w="1838" w:type="dxa"/>
            <w:vMerge/>
            <w:shd w:val="clear" w:color="auto" w:fill="D9D9D9" w:themeFill="background1" w:themeFillShade="D9"/>
          </w:tcPr>
          <w:p w14:paraId="72AA35D5" w14:textId="77777777" w:rsidR="00BB1106" w:rsidRPr="006C7BAB" w:rsidRDefault="00BB1106" w:rsidP="00EB3A3C">
            <w:pPr>
              <w:pStyle w:val="Brieftitel"/>
              <w:spacing w:before="80" w:after="0" w:line="240" w:lineRule="auto"/>
              <w:ind w:left="-57" w:right="-108"/>
              <w:contextualSpacing w:val="0"/>
              <w:rPr>
                <w:rFonts w:ascii="Arial" w:hAnsi="Arial" w:cs="Arial"/>
                <w:b w:val="0"/>
                <w:sz w:val="16"/>
                <w:szCs w:val="20"/>
                <w:lang w:val="fr-CH"/>
              </w:rPr>
            </w:pPr>
          </w:p>
        </w:tc>
        <w:tc>
          <w:tcPr>
            <w:tcW w:w="257" w:type="dxa"/>
            <w:shd w:val="clear" w:color="auto" w:fill="D9D9D9" w:themeFill="background1" w:themeFillShade="D9"/>
          </w:tcPr>
          <w:p w14:paraId="06E03008" w14:textId="77777777" w:rsidR="00BB1106" w:rsidRPr="006C7BAB" w:rsidRDefault="00BB1106" w:rsidP="00EB3A3C">
            <w:pPr>
              <w:pStyle w:val="Brieftitel"/>
              <w:spacing w:before="40" w:after="0" w:line="240" w:lineRule="auto"/>
              <w:ind w:left="-108" w:right="-108"/>
              <w:contextualSpacing w:val="0"/>
              <w:jc w:val="center"/>
              <w:rPr>
                <w:rFonts w:ascii="Arial" w:hAnsi="Arial" w:cs="Arial"/>
                <w:b w:val="0"/>
                <w:color w:val="FF0000"/>
                <w:sz w:val="24"/>
                <w:szCs w:val="20"/>
                <w:lang w:val="fr-CH"/>
              </w:rPr>
            </w:pPr>
            <w:r w:rsidRPr="006C7BAB">
              <w:rPr>
                <w:rFonts w:ascii="Arial" w:hAnsi="Arial" w:cs="Arial"/>
                <w:b w:val="0"/>
                <w:color w:val="FF0000"/>
                <w:sz w:val="24"/>
                <w:szCs w:val="20"/>
                <w:lang w:val="fr-CH"/>
              </w:rPr>
              <w:sym w:font="Wingdings" w:char="F08D"/>
            </w:r>
          </w:p>
        </w:tc>
        <w:tc>
          <w:tcPr>
            <w:tcW w:w="7933" w:type="dxa"/>
            <w:shd w:val="clear" w:color="auto" w:fill="D9D9D9" w:themeFill="background1" w:themeFillShade="D9"/>
          </w:tcPr>
          <w:p w14:paraId="619F5BED" w14:textId="67154365" w:rsidR="00BB1106" w:rsidRPr="006C7BAB" w:rsidRDefault="0063114D" w:rsidP="005973FE">
            <w:pPr>
              <w:pStyle w:val="Brieftitel"/>
              <w:spacing w:before="60" w:after="60" w:line="300" w:lineRule="auto"/>
              <w:ind w:right="-227"/>
              <w:contextualSpacing w:val="0"/>
              <w:rPr>
                <w:rFonts w:ascii="Arial" w:hAnsi="Arial" w:cs="Arial"/>
                <w:b w:val="0"/>
                <w:sz w:val="18"/>
                <w:szCs w:val="18"/>
                <w:lang w:val="fr-CH"/>
              </w:rPr>
            </w:pPr>
            <w:r w:rsidRPr="006C7BAB">
              <w:rPr>
                <w:rFonts w:ascii="Arial" w:hAnsi="Arial" w:cs="Arial"/>
                <w:b w:val="0"/>
                <w:sz w:val="18"/>
                <w:szCs w:val="18"/>
                <w:lang w:val="fr-CH"/>
              </w:rPr>
              <w:t>Si vous avez indiqué le nom précis de la profession au point</w:t>
            </w:r>
            <w:r w:rsidR="00BB1106" w:rsidRPr="006C7BAB">
              <w:rPr>
                <w:rFonts w:ascii="Arial" w:hAnsi="Arial" w:cs="Arial"/>
                <w:b w:val="0"/>
                <w:sz w:val="18"/>
                <w:szCs w:val="18"/>
                <w:lang w:val="fr-CH"/>
              </w:rPr>
              <w:t xml:space="preserve"> </w:t>
            </w:r>
            <w:r w:rsidR="00BB1106" w:rsidRPr="006C7BAB">
              <w:rPr>
                <w:rFonts w:ascii="Arial" w:hAnsi="Arial" w:cs="Arial"/>
                <w:b w:val="0"/>
                <w:color w:val="FF0000"/>
                <w:sz w:val="18"/>
                <w:szCs w:val="18"/>
                <w:lang w:val="fr-CH"/>
              </w:rPr>
              <w:sym w:font="Wingdings" w:char="F08C"/>
            </w:r>
            <w:r w:rsidRPr="006C7BAB">
              <w:rPr>
                <w:rFonts w:ascii="Arial" w:hAnsi="Arial" w:cs="Arial"/>
                <w:b w:val="0"/>
                <w:sz w:val="18"/>
                <w:szCs w:val="18"/>
                <w:lang w:val="fr-CH"/>
              </w:rPr>
              <w:t>,</w:t>
            </w:r>
            <w:r w:rsidR="00BB1106" w:rsidRPr="006C7BAB">
              <w:rPr>
                <w:rFonts w:ascii="Arial" w:hAnsi="Arial" w:cs="Arial"/>
                <w:b w:val="0"/>
                <w:sz w:val="18"/>
                <w:szCs w:val="18"/>
                <w:lang w:val="fr-CH"/>
              </w:rPr>
              <w:t xml:space="preserve"> </w:t>
            </w:r>
            <w:r w:rsidRPr="006C7BAB">
              <w:rPr>
                <w:rFonts w:ascii="Arial" w:hAnsi="Arial" w:cs="Arial"/>
                <w:b w:val="0"/>
                <w:sz w:val="18"/>
                <w:szCs w:val="18"/>
                <w:lang w:val="fr-CH"/>
              </w:rPr>
              <w:t xml:space="preserve">le </w:t>
            </w:r>
            <w:r w:rsidR="005973FE" w:rsidRPr="006C7BAB">
              <w:rPr>
                <w:rFonts w:ascii="Arial" w:hAnsi="Arial" w:cs="Arial"/>
                <w:b w:val="0"/>
                <w:sz w:val="18"/>
                <w:szCs w:val="18"/>
                <w:lang w:val="fr-CH"/>
              </w:rPr>
              <w:t>degré</w:t>
            </w:r>
            <w:r w:rsidRPr="006C7BAB">
              <w:rPr>
                <w:rFonts w:ascii="Arial" w:hAnsi="Arial" w:cs="Arial"/>
                <w:b w:val="0"/>
                <w:sz w:val="18"/>
                <w:szCs w:val="18"/>
                <w:lang w:val="fr-CH"/>
              </w:rPr>
              <w:t xml:space="preserve"> de formation est clair</w:t>
            </w:r>
            <w:r w:rsidR="00BB1106" w:rsidRPr="006C7BAB">
              <w:rPr>
                <w:rFonts w:ascii="Arial" w:hAnsi="Arial" w:cs="Arial"/>
                <w:b w:val="0"/>
                <w:sz w:val="18"/>
                <w:szCs w:val="18"/>
                <w:lang w:val="fr-CH"/>
              </w:rPr>
              <w:t xml:space="preserve"> (</w:t>
            </w:r>
            <w:r w:rsidRPr="006C7BAB">
              <w:rPr>
                <w:rFonts w:ascii="Arial" w:hAnsi="Arial" w:cs="Arial"/>
                <w:b w:val="0"/>
                <w:sz w:val="18"/>
                <w:szCs w:val="18"/>
                <w:lang w:val="fr-CH"/>
              </w:rPr>
              <w:t>AFP/CFC</w:t>
            </w:r>
            <w:r w:rsidR="00BB1106" w:rsidRPr="006C7BAB">
              <w:rPr>
                <w:rFonts w:ascii="Arial" w:hAnsi="Arial" w:cs="Arial"/>
                <w:b w:val="0"/>
                <w:sz w:val="18"/>
                <w:szCs w:val="18"/>
                <w:lang w:val="fr-CH"/>
              </w:rPr>
              <w:t>)</w:t>
            </w:r>
            <w:r w:rsidRPr="006C7BAB">
              <w:rPr>
                <w:rFonts w:ascii="Arial" w:hAnsi="Arial" w:cs="Arial"/>
                <w:b w:val="0"/>
                <w:sz w:val="18"/>
                <w:szCs w:val="18"/>
                <w:lang w:val="fr-CH"/>
              </w:rPr>
              <w:t>.</w:t>
            </w:r>
            <w:r w:rsidR="00AD6601" w:rsidRPr="006C7BAB">
              <w:rPr>
                <w:rFonts w:ascii="Arial" w:hAnsi="Arial" w:cs="Arial"/>
                <w:b w:val="0"/>
                <w:sz w:val="18"/>
                <w:szCs w:val="18"/>
                <w:lang w:val="fr-CH"/>
              </w:rPr>
              <w:br/>
            </w:r>
            <w:r w:rsidR="005973FE" w:rsidRPr="006C7BAB">
              <w:rPr>
                <w:rFonts w:ascii="Arial" w:hAnsi="Arial" w:cs="Arial"/>
                <w:b w:val="0"/>
                <w:sz w:val="18"/>
                <w:szCs w:val="18"/>
                <w:lang w:val="fr-CH"/>
              </w:rPr>
              <w:t>En principe, l</w:t>
            </w:r>
            <w:r w:rsidR="006C7BAB">
              <w:rPr>
                <w:rFonts w:ascii="Arial" w:hAnsi="Arial" w:cs="Arial"/>
                <w:b w:val="0"/>
                <w:sz w:val="18"/>
                <w:szCs w:val="18"/>
                <w:lang w:val="fr-CH"/>
              </w:rPr>
              <w:t>’</w:t>
            </w:r>
            <w:r w:rsidR="005973FE" w:rsidRPr="006C7BAB">
              <w:rPr>
                <w:rFonts w:ascii="Arial" w:hAnsi="Arial" w:cs="Arial"/>
                <w:b w:val="0"/>
                <w:sz w:val="18"/>
                <w:szCs w:val="18"/>
                <w:lang w:val="fr-CH"/>
              </w:rPr>
              <w:t>autorisation de former pour la profession CFC vaut aussi pour la profession AFP.</w:t>
            </w:r>
          </w:p>
        </w:tc>
      </w:tr>
      <w:tr w:rsidR="00BB1106" w:rsidRPr="00C85E86" w14:paraId="377E831E" w14:textId="77777777" w:rsidTr="00A732FF">
        <w:tc>
          <w:tcPr>
            <w:tcW w:w="1838" w:type="dxa"/>
            <w:vMerge/>
            <w:shd w:val="clear" w:color="auto" w:fill="D9D9D9" w:themeFill="background1" w:themeFillShade="D9"/>
          </w:tcPr>
          <w:p w14:paraId="5C2E55BA" w14:textId="77777777" w:rsidR="00BB1106" w:rsidRPr="006C7BAB" w:rsidRDefault="00BB1106" w:rsidP="00EB3A3C">
            <w:pPr>
              <w:pStyle w:val="Brieftitel"/>
              <w:spacing w:before="80" w:after="0" w:line="240" w:lineRule="auto"/>
              <w:ind w:left="-57" w:right="-108"/>
              <w:contextualSpacing w:val="0"/>
              <w:rPr>
                <w:rFonts w:ascii="Arial" w:hAnsi="Arial" w:cs="Arial"/>
                <w:b w:val="0"/>
                <w:sz w:val="16"/>
                <w:szCs w:val="20"/>
                <w:lang w:val="fr-CH"/>
              </w:rPr>
            </w:pPr>
          </w:p>
        </w:tc>
        <w:tc>
          <w:tcPr>
            <w:tcW w:w="257" w:type="dxa"/>
            <w:shd w:val="clear" w:color="auto" w:fill="D9D9D9" w:themeFill="background1" w:themeFillShade="D9"/>
          </w:tcPr>
          <w:p w14:paraId="789BAA84" w14:textId="77777777" w:rsidR="00BB1106" w:rsidRPr="006C7BAB" w:rsidRDefault="00BB1106" w:rsidP="00EB3A3C">
            <w:pPr>
              <w:pStyle w:val="Brieftitel"/>
              <w:spacing w:before="40" w:after="0" w:line="240" w:lineRule="auto"/>
              <w:ind w:left="-108" w:right="-108"/>
              <w:contextualSpacing w:val="0"/>
              <w:jc w:val="center"/>
              <w:rPr>
                <w:rFonts w:ascii="Arial" w:hAnsi="Arial" w:cs="Arial"/>
                <w:b w:val="0"/>
                <w:color w:val="FF0000"/>
                <w:sz w:val="24"/>
                <w:szCs w:val="20"/>
                <w:lang w:val="fr-CH"/>
              </w:rPr>
            </w:pPr>
            <w:r w:rsidRPr="006C7BAB">
              <w:rPr>
                <w:rFonts w:ascii="Arial" w:hAnsi="Arial" w:cs="Arial"/>
                <w:b w:val="0"/>
                <w:color w:val="FF0000"/>
                <w:sz w:val="24"/>
                <w:szCs w:val="20"/>
                <w:lang w:val="fr-CH"/>
              </w:rPr>
              <w:sym w:font="Wingdings" w:char="F08E"/>
            </w:r>
          </w:p>
        </w:tc>
        <w:tc>
          <w:tcPr>
            <w:tcW w:w="7933" w:type="dxa"/>
            <w:shd w:val="clear" w:color="auto" w:fill="D9D9D9" w:themeFill="background1" w:themeFillShade="D9"/>
          </w:tcPr>
          <w:p w14:paraId="06E98404" w14:textId="06A6ABA3" w:rsidR="00BB1106" w:rsidRPr="006C7BAB" w:rsidRDefault="000E467F" w:rsidP="00A70102">
            <w:pPr>
              <w:pStyle w:val="Brieftitel"/>
              <w:spacing w:before="60" w:after="60" w:line="300" w:lineRule="auto"/>
              <w:ind w:right="-227"/>
              <w:contextualSpacing w:val="0"/>
              <w:rPr>
                <w:rStyle w:val="Hyperlink"/>
                <w:rFonts w:ascii="Arial" w:hAnsi="Arial" w:cs="Arial"/>
                <w:b w:val="0"/>
                <w:color w:val="0033CC"/>
                <w:sz w:val="18"/>
                <w:szCs w:val="18"/>
                <w:u w:val="none"/>
                <w:lang w:val="fr-CH"/>
              </w:rPr>
            </w:pPr>
            <w:r w:rsidRPr="006C7BAB">
              <w:rPr>
                <w:rFonts w:ascii="Arial" w:hAnsi="Arial" w:cs="Arial"/>
                <w:b w:val="0"/>
                <w:sz w:val="18"/>
                <w:szCs w:val="18"/>
                <w:lang w:val="fr-CH"/>
              </w:rPr>
              <w:t>Indiquez précisément la b</w:t>
            </w:r>
            <w:r w:rsidR="00BB1106" w:rsidRPr="006C7BAB">
              <w:rPr>
                <w:rFonts w:ascii="Arial" w:hAnsi="Arial" w:cs="Arial"/>
                <w:b w:val="0"/>
                <w:sz w:val="18"/>
                <w:szCs w:val="18"/>
                <w:lang w:val="fr-CH"/>
              </w:rPr>
              <w:t>ranche/</w:t>
            </w:r>
            <w:r w:rsidRPr="006C7BAB">
              <w:rPr>
                <w:rFonts w:ascii="Arial" w:hAnsi="Arial" w:cs="Arial"/>
                <w:b w:val="0"/>
                <w:sz w:val="18"/>
                <w:szCs w:val="18"/>
                <w:lang w:val="fr-CH"/>
              </w:rPr>
              <w:t>l</w:t>
            </w:r>
            <w:r w:rsidR="006C7BAB">
              <w:rPr>
                <w:rFonts w:ascii="Arial" w:hAnsi="Arial" w:cs="Arial"/>
                <w:b w:val="0"/>
                <w:sz w:val="18"/>
                <w:szCs w:val="18"/>
                <w:lang w:val="fr-CH"/>
              </w:rPr>
              <w:t>’</w:t>
            </w:r>
            <w:r w:rsidRPr="006C7BAB">
              <w:rPr>
                <w:rFonts w:ascii="Arial" w:hAnsi="Arial" w:cs="Arial"/>
                <w:b w:val="0"/>
                <w:sz w:val="18"/>
                <w:szCs w:val="18"/>
                <w:lang w:val="fr-CH"/>
              </w:rPr>
              <w:t>orientation(pour les professions où cela est applicable).</w:t>
            </w:r>
            <w:r w:rsidR="003B5CA7" w:rsidRPr="006C7BAB">
              <w:rPr>
                <w:rFonts w:ascii="Arial" w:hAnsi="Arial" w:cs="Arial"/>
                <w:b w:val="0"/>
                <w:sz w:val="18"/>
                <w:szCs w:val="18"/>
                <w:lang w:val="fr-CH"/>
              </w:rPr>
              <w:br/>
            </w:r>
            <w:r w:rsidR="00D21A3E" w:rsidRPr="006C7BAB">
              <w:rPr>
                <w:rFonts w:ascii="Arial" w:hAnsi="Arial" w:cs="Arial"/>
                <w:b w:val="0"/>
                <w:sz w:val="18"/>
                <w:szCs w:val="18"/>
                <w:lang w:val="fr-CH"/>
              </w:rPr>
              <w:t>Voir l</w:t>
            </w:r>
            <w:r w:rsidR="006C7BAB">
              <w:rPr>
                <w:rFonts w:ascii="Arial" w:hAnsi="Arial" w:cs="Arial"/>
                <w:b w:val="0"/>
                <w:sz w:val="18"/>
                <w:szCs w:val="18"/>
                <w:lang w:val="fr-CH"/>
              </w:rPr>
              <w:t>’</w:t>
            </w:r>
            <w:r w:rsidR="00D21A3E" w:rsidRPr="006C7BAB">
              <w:rPr>
                <w:rFonts w:ascii="Arial" w:hAnsi="Arial" w:cs="Arial"/>
                <w:b w:val="0"/>
                <w:sz w:val="18"/>
                <w:szCs w:val="18"/>
                <w:lang w:val="fr-CH"/>
              </w:rPr>
              <w:t xml:space="preserve">ordonnance sur la formation (OrFo) correspondante sur le </w:t>
            </w:r>
            <w:hyperlink r:id="rId17" w:history="1">
              <w:r w:rsidR="00D21A3E" w:rsidRPr="006C7BAB">
                <w:rPr>
                  <w:rStyle w:val="Hyperlink"/>
                  <w:rFonts w:ascii="Arial" w:hAnsi="Arial" w:cs="Arial"/>
                  <w:b w:val="0"/>
                  <w:color w:val="0033CC"/>
                  <w:sz w:val="18"/>
                  <w:szCs w:val="18"/>
                  <w:u w:val="none"/>
                  <w:lang w:val="fr-CH"/>
                </w:rPr>
                <w:t>site Internet du SEFRI</w:t>
              </w:r>
            </w:hyperlink>
          </w:p>
          <w:p w14:paraId="477A3CE2" w14:textId="00A11E65" w:rsidR="003B5CA7" w:rsidRPr="006C7BAB" w:rsidRDefault="00163392" w:rsidP="00163392">
            <w:pPr>
              <w:pStyle w:val="Brieftitel"/>
              <w:spacing w:before="60" w:after="60" w:line="300" w:lineRule="auto"/>
              <w:ind w:right="-227"/>
              <w:contextualSpacing w:val="0"/>
              <w:rPr>
                <w:rFonts w:ascii="Arial" w:hAnsi="Arial" w:cs="Arial"/>
                <w:b w:val="0"/>
                <w:sz w:val="18"/>
                <w:szCs w:val="18"/>
                <w:lang w:val="fr-CH"/>
              </w:rPr>
            </w:pPr>
            <w:r w:rsidRPr="006C7BAB">
              <w:rPr>
                <w:rFonts w:ascii="Arial" w:hAnsi="Arial" w:cs="Arial"/>
                <w:b w:val="0"/>
                <w:sz w:val="18"/>
                <w:szCs w:val="18"/>
                <w:lang w:val="fr-CH"/>
              </w:rPr>
              <w:t xml:space="preserve">Pour la </w:t>
            </w:r>
            <w:r w:rsidRPr="006C7BAB">
              <w:rPr>
                <w:rFonts w:ascii="Arial" w:hAnsi="Arial" w:cs="Arial"/>
                <w:sz w:val="18"/>
                <w:szCs w:val="18"/>
                <w:lang w:val="fr-CH"/>
              </w:rPr>
              <w:t>profession d</w:t>
            </w:r>
            <w:r w:rsidR="006C7BAB">
              <w:rPr>
                <w:rFonts w:ascii="Arial" w:hAnsi="Arial" w:cs="Arial"/>
                <w:sz w:val="18"/>
                <w:szCs w:val="18"/>
                <w:lang w:val="fr-CH"/>
              </w:rPr>
              <w:t>’</w:t>
            </w:r>
            <w:r w:rsidRPr="006C7BAB">
              <w:rPr>
                <w:rFonts w:ascii="Arial" w:hAnsi="Arial" w:cs="Arial"/>
                <w:sz w:val="18"/>
                <w:szCs w:val="18"/>
                <w:lang w:val="fr-CH"/>
              </w:rPr>
              <w:t>employé-e de commerce</w:t>
            </w:r>
            <w:r w:rsidRPr="006C7BAB">
              <w:rPr>
                <w:rFonts w:ascii="Arial" w:hAnsi="Arial" w:cs="Arial"/>
                <w:b w:val="0"/>
                <w:sz w:val="18"/>
                <w:szCs w:val="18"/>
                <w:lang w:val="fr-CH"/>
              </w:rPr>
              <w:t xml:space="preserve"> et pour les </w:t>
            </w:r>
            <w:r w:rsidRPr="006C7BAB">
              <w:rPr>
                <w:rFonts w:ascii="Arial" w:hAnsi="Arial" w:cs="Arial"/>
                <w:sz w:val="18"/>
                <w:szCs w:val="18"/>
                <w:lang w:val="fr-CH"/>
              </w:rPr>
              <w:t>professions du commerce de détail</w:t>
            </w:r>
            <w:r w:rsidRPr="006C7BAB">
              <w:rPr>
                <w:rFonts w:ascii="Arial" w:hAnsi="Arial" w:cs="Arial"/>
                <w:b w:val="0"/>
                <w:sz w:val="18"/>
                <w:szCs w:val="18"/>
                <w:lang w:val="fr-CH"/>
              </w:rPr>
              <w:t>, i</w:t>
            </w:r>
            <w:r w:rsidR="009A2D14">
              <w:rPr>
                <w:rFonts w:ascii="Arial" w:hAnsi="Arial" w:cs="Arial"/>
                <w:b w:val="0"/>
                <w:sz w:val="18"/>
                <w:szCs w:val="18"/>
                <w:lang w:val="fr-CH"/>
              </w:rPr>
              <w:t>ndiquez la branche.</w:t>
            </w:r>
          </w:p>
        </w:tc>
      </w:tr>
      <w:tr w:rsidR="00BB1106" w:rsidRPr="00C85E86" w14:paraId="1B6ABC65" w14:textId="77777777" w:rsidTr="00A732FF">
        <w:tc>
          <w:tcPr>
            <w:tcW w:w="1838" w:type="dxa"/>
            <w:vMerge/>
            <w:shd w:val="clear" w:color="auto" w:fill="D9D9D9" w:themeFill="background1" w:themeFillShade="D9"/>
          </w:tcPr>
          <w:p w14:paraId="0B78E7A6" w14:textId="77777777" w:rsidR="00BB1106" w:rsidRPr="006C7BAB" w:rsidRDefault="00BB1106" w:rsidP="00EB3A3C">
            <w:pPr>
              <w:pStyle w:val="Brieftitel"/>
              <w:spacing w:before="80" w:after="0" w:line="240" w:lineRule="auto"/>
              <w:ind w:left="-57" w:right="-108"/>
              <w:contextualSpacing w:val="0"/>
              <w:rPr>
                <w:rFonts w:ascii="Arial" w:hAnsi="Arial" w:cs="Arial"/>
                <w:b w:val="0"/>
                <w:sz w:val="16"/>
                <w:szCs w:val="20"/>
                <w:lang w:val="fr-CH"/>
              </w:rPr>
            </w:pPr>
          </w:p>
        </w:tc>
        <w:tc>
          <w:tcPr>
            <w:tcW w:w="257" w:type="dxa"/>
            <w:shd w:val="clear" w:color="auto" w:fill="D9D9D9" w:themeFill="background1" w:themeFillShade="D9"/>
          </w:tcPr>
          <w:p w14:paraId="385B854D" w14:textId="77777777" w:rsidR="00BB1106" w:rsidRPr="006C7BAB" w:rsidRDefault="00BB1106" w:rsidP="00EB3A3C">
            <w:pPr>
              <w:pStyle w:val="Brieftitel"/>
              <w:spacing w:before="40" w:after="0" w:line="240" w:lineRule="auto"/>
              <w:ind w:left="-108" w:right="-108"/>
              <w:contextualSpacing w:val="0"/>
              <w:jc w:val="center"/>
              <w:rPr>
                <w:rFonts w:ascii="Arial" w:hAnsi="Arial" w:cs="Arial"/>
                <w:b w:val="0"/>
                <w:color w:val="FF0000"/>
                <w:sz w:val="24"/>
                <w:szCs w:val="20"/>
                <w:lang w:val="fr-CH"/>
              </w:rPr>
            </w:pPr>
            <w:r w:rsidRPr="006C7BAB">
              <w:rPr>
                <w:rFonts w:ascii="Arial" w:hAnsi="Arial" w:cs="Arial"/>
                <w:b w:val="0"/>
                <w:color w:val="FF0000"/>
                <w:sz w:val="24"/>
                <w:szCs w:val="20"/>
                <w:lang w:val="fr-CH"/>
              </w:rPr>
              <w:sym w:font="Wingdings" w:char="F08F"/>
            </w:r>
          </w:p>
        </w:tc>
        <w:tc>
          <w:tcPr>
            <w:tcW w:w="7933" w:type="dxa"/>
            <w:shd w:val="clear" w:color="auto" w:fill="D9D9D9" w:themeFill="background1" w:themeFillShade="D9"/>
          </w:tcPr>
          <w:p w14:paraId="2A15A514" w14:textId="02C733DA" w:rsidR="00BB1106" w:rsidRPr="006C7BAB" w:rsidRDefault="00BB1106" w:rsidP="006C7BAB">
            <w:pPr>
              <w:pStyle w:val="Brieftitel"/>
              <w:spacing w:before="60" w:after="60" w:line="300" w:lineRule="auto"/>
              <w:ind w:right="-227"/>
              <w:contextualSpacing w:val="0"/>
              <w:rPr>
                <w:rFonts w:ascii="Arial" w:hAnsi="Arial" w:cs="Arial"/>
                <w:b w:val="0"/>
                <w:sz w:val="18"/>
                <w:szCs w:val="18"/>
                <w:lang w:val="fr-CH"/>
              </w:rPr>
            </w:pPr>
            <w:r w:rsidRPr="006C7BAB">
              <w:rPr>
                <w:rFonts w:ascii="Arial" w:hAnsi="Arial" w:cs="Arial"/>
                <w:b w:val="0"/>
                <w:sz w:val="18"/>
                <w:szCs w:val="18"/>
                <w:lang w:val="fr-CH"/>
              </w:rPr>
              <w:t xml:space="preserve">Adresse </w:t>
            </w:r>
            <w:r w:rsidR="006C7BAB" w:rsidRPr="006C7BAB">
              <w:rPr>
                <w:rFonts w:ascii="Arial" w:hAnsi="Arial" w:cs="Arial"/>
                <w:b w:val="0"/>
                <w:sz w:val="18"/>
                <w:szCs w:val="18"/>
                <w:lang w:val="fr-CH"/>
              </w:rPr>
              <w:t>de l</w:t>
            </w:r>
            <w:r w:rsidR="006C7BAB">
              <w:rPr>
                <w:rFonts w:ascii="Arial" w:hAnsi="Arial" w:cs="Arial"/>
                <w:b w:val="0"/>
                <w:sz w:val="18"/>
                <w:szCs w:val="18"/>
                <w:lang w:val="fr-CH"/>
              </w:rPr>
              <w:t>’</w:t>
            </w:r>
            <w:r w:rsidR="006C7BAB" w:rsidRPr="006C7BAB">
              <w:rPr>
                <w:rFonts w:ascii="Arial" w:hAnsi="Arial" w:cs="Arial"/>
                <w:b w:val="0"/>
                <w:sz w:val="18"/>
                <w:szCs w:val="18"/>
                <w:lang w:val="fr-CH"/>
              </w:rPr>
              <w:t>entreprise partenaire avec laquelle un réseau est mis en place</w:t>
            </w:r>
            <w:r w:rsidRPr="006C7BAB">
              <w:rPr>
                <w:rFonts w:ascii="Arial" w:hAnsi="Arial" w:cs="Arial"/>
                <w:b w:val="0"/>
                <w:sz w:val="18"/>
                <w:szCs w:val="18"/>
                <w:lang w:val="fr-CH"/>
              </w:rPr>
              <w:t xml:space="preserve"> </w:t>
            </w:r>
            <w:r w:rsidR="00AD6601" w:rsidRPr="006C7BAB">
              <w:rPr>
                <w:rFonts w:ascii="Arial" w:hAnsi="Arial" w:cs="Arial"/>
                <w:b w:val="0"/>
                <w:sz w:val="18"/>
                <w:szCs w:val="18"/>
                <w:lang w:val="fr-CH"/>
              </w:rPr>
              <w:br/>
            </w:r>
            <w:r w:rsidRPr="006C7BAB">
              <w:rPr>
                <w:rFonts w:ascii="Arial" w:hAnsi="Arial" w:cs="Arial"/>
                <w:b w:val="0"/>
                <w:sz w:val="18"/>
                <w:szCs w:val="18"/>
                <w:lang w:val="fr-CH"/>
              </w:rPr>
              <w:t>Information</w:t>
            </w:r>
            <w:r w:rsidR="006C7BAB" w:rsidRPr="006C7BAB">
              <w:rPr>
                <w:rFonts w:ascii="Arial" w:hAnsi="Arial" w:cs="Arial"/>
                <w:b w:val="0"/>
                <w:sz w:val="18"/>
                <w:szCs w:val="18"/>
                <w:lang w:val="fr-CH"/>
              </w:rPr>
              <w:t>s</w:t>
            </w:r>
            <w:r w:rsidRPr="006C7BAB">
              <w:rPr>
                <w:rFonts w:ascii="Arial" w:hAnsi="Arial" w:cs="Arial"/>
                <w:b w:val="0"/>
                <w:sz w:val="18"/>
                <w:szCs w:val="18"/>
                <w:lang w:val="fr-CH"/>
              </w:rPr>
              <w:t xml:space="preserve"> </w:t>
            </w:r>
            <w:r w:rsidR="006C7BAB" w:rsidRPr="006C7BAB">
              <w:rPr>
                <w:rFonts w:ascii="Arial" w:hAnsi="Arial" w:cs="Arial"/>
                <w:b w:val="0"/>
                <w:sz w:val="18"/>
                <w:szCs w:val="18"/>
                <w:lang w:val="fr-CH"/>
              </w:rPr>
              <w:t>sur les différents types de réseaux d</w:t>
            </w:r>
            <w:r w:rsidR="006C7BAB">
              <w:rPr>
                <w:rFonts w:ascii="Arial" w:hAnsi="Arial" w:cs="Arial"/>
                <w:b w:val="0"/>
                <w:sz w:val="18"/>
                <w:szCs w:val="18"/>
                <w:lang w:val="fr-CH"/>
              </w:rPr>
              <w:t>’</w:t>
            </w:r>
            <w:r w:rsidR="006C7BAB" w:rsidRPr="006C7BAB">
              <w:rPr>
                <w:rFonts w:ascii="Arial" w:hAnsi="Arial" w:cs="Arial"/>
                <w:b w:val="0"/>
                <w:sz w:val="18"/>
                <w:szCs w:val="18"/>
                <w:lang w:val="fr-CH"/>
              </w:rPr>
              <w:t>entreprises formatrices :</w:t>
            </w:r>
            <w:r w:rsidRPr="006C7BAB">
              <w:rPr>
                <w:rFonts w:ascii="Arial" w:hAnsi="Arial" w:cs="Arial"/>
                <w:b w:val="0"/>
                <w:sz w:val="18"/>
                <w:szCs w:val="18"/>
                <w:lang w:val="fr-CH"/>
              </w:rPr>
              <w:t xml:space="preserve"> </w:t>
            </w:r>
            <w:r w:rsidR="006C7BAB" w:rsidRPr="006C7BAB">
              <w:rPr>
                <w:rFonts w:ascii="Arial" w:hAnsi="Arial" w:cs="Arial"/>
                <w:b w:val="0"/>
                <w:sz w:val="18"/>
                <w:szCs w:val="18"/>
                <w:lang w:val="fr-CH"/>
              </w:rPr>
              <w:t>aide-mémoire n° 19</w:t>
            </w:r>
            <w:r w:rsidR="00AD6601" w:rsidRPr="006C7BAB">
              <w:rPr>
                <w:rFonts w:ascii="Arial" w:hAnsi="Arial" w:cs="Arial"/>
                <w:b w:val="0"/>
                <w:sz w:val="18"/>
                <w:szCs w:val="18"/>
                <w:highlight w:val="yellow"/>
                <w:lang w:val="fr-CH"/>
              </w:rPr>
              <w:t xml:space="preserve"> </w:t>
            </w:r>
            <w:r w:rsidRPr="006C7BAB">
              <w:rPr>
                <w:rFonts w:ascii="Arial" w:hAnsi="Arial" w:cs="Arial"/>
                <w:b w:val="0"/>
                <w:sz w:val="18"/>
                <w:szCs w:val="18"/>
                <w:lang w:val="fr-CH"/>
              </w:rPr>
              <w:t>(</w:t>
            </w:r>
            <w:hyperlink r:id="rId18" w:history="1">
              <w:r w:rsidR="006C7BAB" w:rsidRPr="006C7BAB">
                <w:rPr>
                  <w:rStyle w:val="Hyperlink"/>
                  <w:rFonts w:ascii="Arial" w:hAnsi="Arial" w:cs="Arial"/>
                  <w:b w:val="0"/>
                  <w:color w:val="0033CC"/>
                  <w:sz w:val="18"/>
                  <w:szCs w:val="18"/>
                  <w:u w:val="none"/>
                  <w:lang w:val="fr-CH"/>
                </w:rPr>
                <w:t>Réseaux d</w:t>
              </w:r>
              <w:r w:rsidR="006C7BAB">
                <w:rPr>
                  <w:rStyle w:val="Hyperlink"/>
                  <w:rFonts w:ascii="Arial" w:hAnsi="Arial" w:cs="Arial"/>
                  <w:b w:val="0"/>
                  <w:color w:val="0033CC"/>
                  <w:sz w:val="18"/>
                  <w:szCs w:val="18"/>
                  <w:u w:val="none"/>
                  <w:lang w:val="fr-CH"/>
                </w:rPr>
                <w:t>’</w:t>
              </w:r>
              <w:r w:rsidR="006C7BAB" w:rsidRPr="006C7BAB">
                <w:rPr>
                  <w:rStyle w:val="Hyperlink"/>
                  <w:rFonts w:ascii="Arial" w:hAnsi="Arial" w:cs="Arial"/>
                  <w:b w:val="0"/>
                  <w:color w:val="0033CC"/>
                  <w:sz w:val="18"/>
                  <w:szCs w:val="18"/>
                  <w:u w:val="none"/>
                  <w:lang w:val="fr-CH"/>
                </w:rPr>
                <w:t>entreprises formatrices</w:t>
              </w:r>
            </w:hyperlink>
            <w:r w:rsidRPr="006C7BAB">
              <w:rPr>
                <w:rFonts w:ascii="Arial" w:hAnsi="Arial" w:cs="Arial"/>
                <w:b w:val="0"/>
                <w:sz w:val="18"/>
                <w:szCs w:val="18"/>
                <w:lang w:val="fr-CH"/>
              </w:rPr>
              <w:t xml:space="preserve">) </w:t>
            </w:r>
            <w:r w:rsidR="006C7BAB" w:rsidRPr="006C7BAB">
              <w:rPr>
                <w:rFonts w:ascii="Arial" w:hAnsi="Arial" w:cs="Arial"/>
                <w:b w:val="0"/>
                <w:sz w:val="18"/>
                <w:szCs w:val="18"/>
                <w:lang w:val="fr-CH"/>
              </w:rPr>
              <w:t>et n°</w:t>
            </w:r>
            <w:r w:rsidR="00AD6601" w:rsidRPr="006C7BAB">
              <w:rPr>
                <w:rFonts w:ascii="Arial" w:hAnsi="Arial" w:cs="Arial"/>
                <w:b w:val="0"/>
                <w:sz w:val="18"/>
                <w:szCs w:val="18"/>
                <w:lang w:val="fr-CH"/>
              </w:rPr>
              <w:t>20 (</w:t>
            </w:r>
            <w:hyperlink r:id="rId19" w:history="1">
              <w:r w:rsidR="006C7BAB" w:rsidRPr="006C7BAB">
                <w:rPr>
                  <w:rStyle w:val="Hyperlink"/>
                  <w:rFonts w:ascii="Arial" w:hAnsi="Arial" w:cs="Arial"/>
                  <w:b w:val="0"/>
                  <w:color w:val="0033CC"/>
                  <w:sz w:val="18"/>
                  <w:szCs w:val="18"/>
                  <w:u w:val="none"/>
                  <w:lang w:val="fr-CH"/>
                </w:rPr>
                <w:t>Fondation et mise en œuvre d</w:t>
              </w:r>
              <w:r w:rsidR="006C7BAB">
                <w:rPr>
                  <w:rStyle w:val="Hyperlink"/>
                  <w:rFonts w:ascii="Arial" w:hAnsi="Arial" w:cs="Arial"/>
                  <w:b w:val="0"/>
                  <w:color w:val="0033CC"/>
                  <w:sz w:val="18"/>
                  <w:szCs w:val="18"/>
                  <w:u w:val="none"/>
                  <w:lang w:val="fr-CH"/>
                </w:rPr>
                <w:t>’</w:t>
              </w:r>
              <w:r w:rsidR="006C7BAB" w:rsidRPr="006C7BAB">
                <w:rPr>
                  <w:rStyle w:val="Hyperlink"/>
                  <w:rFonts w:ascii="Arial" w:hAnsi="Arial" w:cs="Arial"/>
                  <w:b w:val="0"/>
                  <w:color w:val="0033CC"/>
                  <w:sz w:val="18"/>
                  <w:szCs w:val="18"/>
                  <w:u w:val="none"/>
                  <w:lang w:val="fr-CH"/>
                </w:rPr>
                <w:t>un réseau d</w:t>
              </w:r>
              <w:r w:rsidR="006C7BAB">
                <w:rPr>
                  <w:rStyle w:val="Hyperlink"/>
                  <w:rFonts w:ascii="Arial" w:hAnsi="Arial" w:cs="Arial"/>
                  <w:b w:val="0"/>
                  <w:color w:val="0033CC"/>
                  <w:sz w:val="18"/>
                  <w:szCs w:val="18"/>
                  <w:u w:val="none"/>
                  <w:lang w:val="fr-CH"/>
                </w:rPr>
                <w:t>’</w:t>
              </w:r>
              <w:r w:rsidR="006C7BAB" w:rsidRPr="006C7BAB">
                <w:rPr>
                  <w:rStyle w:val="Hyperlink"/>
                  <w:rFonts w:ascii="Arial" w:hAnsi="Arial" w:cs="Arial"/>
                  <w:b w:val="0"/>
                  <w:color w:val="0033CC"/>
                  <w:sz w:val="18"/>
                  <w:szCs w:val="18"/>
                  <w:u w:val="none"/>
                  <w:lang w:val="fr-CH"/>
                </w:rPr>
                <w:t>entreprises formatrices</w:t>
              </w:r>
            </w:hyperlink>
            <w:r w:rsidRPr="006C7BAB">
              <w:rPr>
                <w:rFonts w:ascii="Arial" w:hAnsi="Arial" w:cs="Arial"/>
                <w:b w:val="0"/>
                <w:sz w:val="18"/>
                <w:szCs w:val="18"/>
                <w:lang w:val="fr-CH"/>
              </w:rPr>
              <w:t>)</w:t>
            </w:r>
          </w:p>
        </w:tc>
      </w:tr>
      <w:tr w:rsidR="00BB1106" w:rsidRPr="00C85E86" w14:paraId="15BA3738" w14:textId="77777777" w:rsidTr="00A732FF">
        <w:tc>
          <w:tcPr>
            <w:tcW w:w="1838" w:type="dxa"/>
            <w:vMerge w:val="restart"/>
            <w:shd w:val="clear" w:color="auto" w:fill="D9D9D9" w:themeFill="background1" w:themeFillShade="D9"/>
          </w:tcPr>
          <w:p w14:paraId="68CA3725" w14:textId="3F9EEE59" w:rsidR="00BB1106" w:rsidRPr="006C7BAB" w:rsidRDefault="00BB1106" w:rsidP="00824ACC">
            <w:pPr>
              <w:pStyle w:val="Brieftitel"/>
              <w:spacing w:before="80" w:after="0" w:line="240" w:lineRule="auto"/>
              <w:ind w:left="-57" w:right="-108"/>
              <w:contextualSpacing w:val="0"/>
              <w:rPr>
                <w:rFonts w:ascii="Arial" w:hAnsi="Arial" w:cs="Arial"/>
                <w:b w:val="0"/>
                <w:sz w:val="16"/>
                <w:szCs w:val="20"/>
                <w:lang w:val="fr-CH"/>
              </w:rPr>
            </w:pPr>
            <w:r w:rsidRPr="006C7BAB">
              <w:rPr>
                <w:rFonts w:ascii="Arial" w:hAnsi="Arial" w:cs="Arial"/>
                <w:sz w:val="16"/>
                <w:szCs w:val="20"/>
                <w:lang w:val="fr-CH"/>
              </w:rPr>
              <w:t xml:space="preserve">3. </w:t>
            </w:r>
            <w:r w:rsidR="00824ACC" w:rsidRPr="006C7BAB">
              <w:rPr>
                <w:rFonts w:ascii="Arial" w:hAnsi="Arial" w:cs="Arial"/>
                <w:sz w:val="16"/>
                <w:szCs w:val="20"/>
                <w:lang w:val="fr-CH"/>
              </w:rPr>
              <w:t>Formateur/formatrice en entreprise</w:t>
            </w:r>
          </w:p>
        </w:tc>
        <w:tc>
          <w:tcPr>
            <w:tcW w:w="257" w:type="dxa"/>
            <w:shd w:val="clear" w:color="auto" w:fill="D9D9D9" w:themeFill="background1" w:themeFillShade="D9"/>
          </w:tcPr>
          <w:p w14:paraId="30B27915" w14:textId="77777777" w:rsidR="00BB1106" w:rsidRPr="006C7BAB" w:rsidRDefault="00BB1106" w:rsidP="00EB3A3C">
            <w:pPr>
              <w:pStyle w:val="Brieftitel"/>
              <w:spacing w:before="40" w:after="0" w:line="240" w:lineRule="auto"/>
              <w:ind w:left="-108" w:right="-108"/>
              <w:contextualSpacing w:val="0"/>
              <w:jc w:val="center"/>
              <w:rPr>
                <w:rFonts w:ascii="Arial" w:hAnsi="Arial" w:cs="Arial"/>
                <w:b w:val="0"/>
                <w:color w:val="FF0000"/>
                <w:sz w:val="24"/>
                <w:szCs w:val="20"/>
                <w:lang w:val="fr-CH"/>
              </w:rPr>
            </w:pPr>
            <w:r w:rsidRPr="006C7BAB">
              <w:rPr>
                <w:rFonts w:ascii="Arial" w:hAnsi="Arial" w:cs="Arial"/>
                <w:b w:val="0"/>
                <w:color w:val="FF0000"/>
                <w:sz w:val="24"/>
                <w:szCs w:val="20"/>
                <w:lang w:val="fr-CH"/>
              </w:rPr>
              <w:sym w:font="Wingdings" w:char="F08C"/>
            </w:r>
          </w:p>
        </w:tc>
        <w:tc>
          <w:tcPr>
            <w:tcW w:w="7933" w:type="dxa"/>
            <w:shd w:val="clear" w:color="auto" w:fill="D9D9D9" w:themeFill="background1" w:themeFillShade="D9"/>
          </w:tcPr>
          <w:p w14:paraId="49DBF105" w14:textId="1757E9AE" w:rsidR="00BB1106" w:rsidRPr="00CE4016" w:rsidRDefault="00CE4016" w:rsidP="00EF014D">
            <w:pPr>
              <w:pStyle w:val="Brieftitel"/>
              <w:spacing w:before="60" w:after="60" w:line="300" w:lineRule="auto"/>
              <w:ind w:right="-227"/>
              <w:contextualSpacing w:val="0"/>
              <w:rPr>
                <w:rFonts w:ascii="Arial" w:hAnsi="Arial" w:cs="Arial"/>
                <w:b w:val="0"/>
                <w:sz w:val="18"/>
                <w:szCs w:val="18"/>
                <w:highlight w:val="cyan"/>
                <w:lang w:val="fr-CH"/>
              </w:rPr>
            </w:pPr>
            <w:r w:rsidRPr="00CE4016">
              <w:rPr>
                <w:rFonts w:ascii="Arial" w:hAnsi="Arial" w:cs="Arial"/>
                <w:b w:val="0"/>
                <w:sz w:val="18"/>
                <w:szCs w:val="18"/>
                <w:lang w:val="fr-CH"/>
              </w:rPr>
              <w:t xml:space="preserve">Les formateurs et formatrices en entreprise sont les interlocuteurs et interlocutrices des </w:t>
            </w:r>
            <w:r w:rsidRPr="00CE4016">
              <w:rPr>
                <w:rFonts w:ascii="Arial" w:hAnsi="Arial" w:cs="Arial"/>
                <w:b w:val="0"/>
                <w:sz w:val="18"/>
                <w:szCs w:val="18"/>
                <w:lang w:val="fr-CH"/>
              </w:rPr>
              <w:br/>
              <w:t xml:space="preserve">apprentis et apprenties, des représentants légaux, des écoles professionnelles, des </w:t>
            </w:r>
            <w:r w:rsidRPr="00CE4016">
              <w:rPr>
                <w:rFonts w:ascii="Arial" w:hAnsi="Arial" w:cs="Arial"/>
                <w:b w:val="0"/>
                <w:sz w:val="18"/>
                <w:szCs w:val="18"/>
                <w:lang w:val="fr-CH"/>
              </w:rPr>
              <w:br/>
              <w:t>organismes responsables des cours interentrepri</w:t>
            </w:r>
            <w:r w:rsidR="009A2D14">
              <w:rPr>
                <w:rFonts w:ascii="Arial" w:hAnsi="Arial" w:cs="Arial"/>
                <w:b w:val="0"/>
                <w:sz w:val="18"/>
                <w:szCs w:val="18"/>
                <w:lang w:val="fr-CH"/>
              </w:rPr>
              <w:t>ses (CIE) et de la Section francophone (SF</w:t>
            </w:r>
            <w:r w:rsidRPr="00CE4016">
              <w:rPr>
                <w:rFonts w:ascii="Arial" w:hAnsi="Arial" w:cs="Arial"/>
                <w:b w:val="0"/>
                <w:sz w:val="18"/>
                <w:szCs w:val="18"/>
                <w:lang w:val="fr-CH"/>
              </w:rPr>
              <w:t>).</w:t>
            </w:r>
          </w:p>
        </w:tc>
      </w:tr>
      <w:tr w:rsidR="00BB1106" w:rsidRPr="00C85E86" w14:paraId="64B56266" w14:textId="77777777" w:rsidTr="00A732FF">
        <w:tc>
          <w:tcPr>
            <w:tcW w:w="1838" w:type="dxa"/>
            <w:vMerge/>
            <w:shd w:val="clear" w:color="auto" w:fill="D9D9D9" w:themeFill="background1" w:themeFillShade="D9"/>
          </w:tcPr>
          <w:p w14:paraId="23E51020" w14:textId="77777777" w:rsidR="00BB1106" w:rsidRPr="006C7BAB" w:rsidRDefault="00BB1106" w:rsidP="00EB3A3C">
            <w:pPr>
              <w:pStyle w:val="Brieftitel"/>
              <w:spacing w:before="80" w:after="0" w:line="240" w:lineRule="auto"/>
              <w:ind w:left="-57" w:right="-108"/>
              <w:contextualSpacing w:val="0"/>
              <w:rPr>
                <w:rFonts w:ascii="Arial" w:hAnsi="Arial" w:cs="Arial"/>
                <w:b w:val="0"/>
                <w:sz w:val="16"/>
                <w:szCs w:val="20"/>
                <w:lang w:val="fr-CH"/>
              </w:rPr>
            </w:pPr>
          </w:p>
        </w:tc>
        <w:tc>
          <w:tcPr>
            <w:tcW w:w="257" w:type="dxa"/>
            <w:shd w:val="clear" w:color="auto" w:fill="D9D9D9" w:themeFill="background1" w:themeFillShade="D9"/>
          </w:tcPr>
          <w:p w14:paraId="25A8589E" w14:textId="77777777" w:rsidR="00BB1106" w:rsidRPr="006C7BAB" w:rsidRDefault="00BB1106" w:rsidP="00EB3A3C">
            <w:pPr>
              <w:pStyle w:val="Brieftitel"/>
              <w:spacing w:before="40" w:after="0" w:line="240" w:lineRule="auto"/>
              <w:ind w:left="-108" w:right="-108"/>
              <w:contextualSpacing w:val="0"/>
              <w:jc w:val="center"/>
              <w:rPr>
                <w:rFonts w:ascii="Arial" w:hAnsi="Arial" w:cs="Arial"/>
                <w:b w:val="0"/>
                <w:color w:val="FF0000"/>
                <w:sz w:val="24"/>
                <w:szCs w:val="20"/>
                <w:lang w:val="fr-CH"/>
              </w:rPr>
            </w:pPr>
            <w:r w:rsidRPr="006C7BAB">
              <w:rPr>
                <w:rFonts w:ascii="Arial" w:hAnsi="Arial" w:cs="Arial"/>
                <w:b w:val="0"/>
                <w:color w:val="FF0000"/>
                <w:sz w:val="24"/>
                <w:szCs w:val="20"/>
                <w:lang w:val="fr-CH"/>
              </w:rPr>
              <w:sym w:font="Wingdings" w:char="F08D"/>
            </w:r>
          </w:p>
        </w:tc>
        <w:tc>
          <w:tcPr>
            <w:tcW w:w="7933" w:type="dxa"/>
            <w:shd w:val="clear" w:color="auto" w:fill="D9D9D9" w:themeFill="background1" w:themeFillShade="D9"/>
          </w:tcPr>
          <w:p w14:paraId="465C79B1" w14:textId="78B52DAE" w:rsidR="00BB1106" w:rsidRPr="006C7BAB" w:rsidRDefault="00EA627E" w:rsidP="00A70102">
            <w:pPr>
              <w:pStyle w:val="Brieftitel"/>
              <w:spacing w:before="60" w:after="60" w:line="300" w:lineRule="auto"/>
              <w:ind w:right="-227"/>
              <w:contextualSpacing w:val="0"/>
              <w:rPr>
                <w:rFonts w:ascii="Arial" w:hAnsi="Arial" w:cs="Arial"/>
                <w:b w:val="0"/>
                <w:sz w:val="18"/>
                <w:szCs w:val="18"/>
                <w:lang w:val="fr-CH"/>
              </w:rPr>
            </w:pPr>
            <w:r w:rsidRPr="00EA627E">
              <w:rPr>
                <w:rFonts w:ascii="Arial" w:hAnsi="Arial" w:cs="Arial"/>
                <w:b w:val="0"/>
                <w:sz w:val="18"/>
                <w:szCs w:val="18"/>
                <w:lang w:val="fr-CH"/>
              </w:rPr>
              <w:t xml:space="preserve">Envoyez le document scanné ou photographié (bonne qualité) à </w:t>
            </w:r>
            <w:hyperlink r:id="rId20" w:history="1">
              <w:r w:rsidR="002E3DF4" w:rsidRPr="002E3DF4">
                <w:rPr>
                  <w:rStyle w:val="Hyperlink"/>
                  <w:b w:val="0"/>
                  <w:color w:val="0509BB"/>
                  <w:sz w:val="18"/>
                  <w:u w:val="none"/>
                  <w:lang w:val="fr-CH"/>
                </w:rPr>
                <w:t>omp@be.ch</w:t>
              </w:r>
            </w:hyperlink>
            <w:r w:rsidRPr="00EA627E">
              <w:rPr>
                <w:rFonts w:ascii="Arial" w:hAnsi="Arial" w:cs="Arial"/>
                <w:b w:val="0"/>
                <w:sz w:val="18"/>
                <w:szCs w:val="18"/>
                <w:lang w:val="fr-CH"/>
              </w:rPr>
              <w:t xml:space="preserve"> en indiquant</w:t>
            </w:r>
            <w:r>
              <w:rPr>
                <w:rFonts w:ascii="Arial" w:hAnsi="Arial" w:cs="Arial"/>
                <w:b w:val="0"/>
                <w:sz w:val="18"/>
                <w:szCs w:val="18"/>
                <w:lang w:val="fr-CH"/>
              </w:rPr>
              <w:t xml:space="preserve"> </w:t>
            </w:r>
            <w:r>
              <w:rPr>
                <w:rFonts w:ascii="Arial" w:hAnsi="Arial" w:cs="Arial"/>
                <w:b w:val="0"/>
                <w:sz w:val="18"/>
                <w:szCs w:val="18"/>
                <w:lang w:val="fr-CH"/>
              </w:rPr>
              <w:br/>
              <w:t>de quoi il s’agit</w:t>
            </w:r>
            <w:r w:rsidR="003C5F9D">
              <w:rPr>
                <w:rFonts w:ascii="Arial" w:hAnsi="Arial" w:cs="Arial"/>
                <w:b w:val="0"/>
                <w:sz w:val="18"/>
                <w:szCs w:val="18"/>
                <w:lang w:val="fr-CH"/>
              </w:rPr>
              <w:t>.</w:t>
            </w:r>
          </w:p>
        </w:tc>
      </w:tr>
      <w:tr w:rsidR="00BB1106" w:rsidRPr="00C85E86" w14:paraId="79553566" w14:textId="77777777" w:rsidTr="00A732FF">
        <w:tc>
          <w:tcPr>
            <w:tcW w:w="1838" w:type="dxa"/>
            <w:vMerge/>
            <w:shd w:val="clear" w:color="auto" w:fill="D9D9D9" w:themeFill="background1" w:themeFillShade="D9"/>
          </w:tcPr>
          <w:p w14:paraId="1D8CE0DD" w14:textId="77777777" w:rsidR="00BB1106" w:rsidRPr="006C7BAB" w:rsidRDefault="00BB1106" w:rsidP="00EB3A3C">
            <w:pPr>
              <w:pStyle w:val="Brieftitel"/>
              <w:spacing w:before="80" w:after="0" w:line="240" w:lineRule="auto"/>
              <w:ind w:left="-57" w:right="-108"/>
              <w:contextualSpacing w:val="0"/>
              <w:rPr>
                <w:rFonts w:ascii="Arial" w:hAnsi="Arial" w:cs="Arial"/>
                <w:b w:val="0"/>
                <w:sz w:val="16"/>
                <w:szCs w:val="20"/>
                <w:lang w:val="fr-CH"/>
              </w:rPr>
            </w:pPr>
          </w:p>
        </w:tc>
        <w:tc>
          <w:tcPr>
            <w:tcW w:w="257" w:type="dxa"/>
            <w:shd w:val="clear" w:color="auto" w:fill="D9D9D9" w:themeFill="background1" w:themeFillShade="D9"/>
          </w:tcPr>
          <w:p w14:paraId="409B30CA" w14:textId="77777777" w:rsidR="00BB1106" w:rsidRPr="006C7BAB" w:rsidRDefault="00BB1106" w:rsidP="00EB3A3C">
            <w:pPr>
              <w:pStyle w:val="Brieftitel"/>
              <w:spacing w:before="40" w:after="0" w:line="240" w:lineRule="auto"/>
              <w:ind w:left="-108" w:right="-108"/>
              <w:contextualSpacing w:val="0"/>
              <w:jc w:val="center"/>
              <w:rPr>
                <w:rFonts w:ascii="Arial" w:hAnsi="Arial" w:cs="Arial"/>
                <w:b w:val="0"/>
                <w:color w:val="FF0000"/>
                <w:sz w:val="24"/>
                <w:szCs w:val="20"/>
                <w:lang w:val="fr-CH"/>
              </w:rPr>
            </w:pPr>
            <w:r w:rsidRPr="006C7BAB">
              <w:rPr>
                <w:rFonts w:ascii="Arial" w:hAnsi="Arial" w:cs="Arial"/>
                <w:b w:val="0"/>
                <w:color w:val="FF0000"/>
                <w:sz w:val="24"/>
                <w:szCs w:val="20"/>
                <w:lang w:val="fr-CH"/>
              </w:rPr>
              <w:sym w:font="Wingdings" w:char="F08E"/>
            </w:r>
          </w:p>
        </w:tc>
        <w:tc>
          <w:tcPr>
            <w:tcW w:w="7933" w:type="dxa"/>
            <w:shd w:val="clear" w:color="auto" w:fill="D9D9D9" w:themeFill="background1" w:themeFillShade="D9"/>
          </w:tcPr>
          <w:p w14:paraId="1CAB7932" w14:textId="136B67B6" w:rsidR="00BB1106" w:rsidRPr="00B920AB" w:rsidRDefault="0062426E" w:rsidP="009A2D14">
            <w:pPr>
              <w:pStyle w:val="Brieftitel"/>
              <w:spacing w:before="60" w:after="60" w:line="300" w:lineRule="auto"/>
              <w:ind w:right="-227"/>
              <w:contextualSpacing w:val="0"/>
              <w:rPr>
                <w:rFonts w:ascii="Arial" w:hAnsi="Arial" w:cs="Arial"/>
                <w:b w:val="0"/>
                <w:sz w:val="18"/>
                <w:szCs w:val="18"/>
                <w:highlight w:val="yellow"/>
                <w:lang w:val="fr-CH"/>
              </w:rPr>
            </w:pPr>
            <w:r w:rsidRPr="0062426E">
              <w:rPr>
                <w:rFonts w:ascii="Arial" w:hAnsi="Arial" w:cs="Arial"/>
                <w:b w:val="0"/>
                <w:sz w:val="18"/>
                <w:szCs w:val="18"/>
                <w:lang w:val="fr-CH"/>
              </w:rPr>
              <w:t xml:space="preserve">Indiquez la date à laquelle le cours débute si la personne est inscrite ou bien </w:t>
            </w:r>
            <w:r>
              <w:rPr>
                <w:rFonts w:ascii="Arial" w:hAnsi="Arial" w:cs="Arial"/>
                <w:b w:val="0"/>
                <w:sz w:val="18"/>
                <w:szCs w:val="18"/>
                <w:lang w:val="fr-CH"/>
              </w:rPr>
              <w:t>la période prévue pour la réalisation du cours (mois et année).</w:t>
            </w:r>
            <w:r w:rsidR="000E1449" w:rsidRPr="006C7BAB">
              <w:rPr>
                <w:rFonts w:ascii="Arial" w:hAnsi="Arial" w:cs="Arial"/>
                <w:b w:val="0"/>
                <w:sz w:val="18"/>
                <w:szCs w:val="18"/>
                <w:lang w:val="fr-CH"/>
              </w:rPr>
              <w:br/>
            </w:r>
            <w:r w:rsidR="00B920AB" w:rsidRPr="00B920AB">
              <w:rPr>
                <w:rFonts w:ascii="Arial" w:hAnsi="Arial" w:cs="Arial"/>
                <w:b w:val="0"/>
                <w:sz w:val="18"/>
                <w:szCs w:val="18"/>
                <w:lang w:val="fr-CH"/>
              </w:rPr>
              <w:t>Selon la loi</w:t>
            </w:r>
            <w:r w:rsidR="00B920AB">
              <w:rPr>
                <w:rFonts w:ascii="Arial" w:hAnsi="Arial" w:cs="Arial"/>
                <w:b w:val="0"/>
                <w:sz w:val="18"/>
                <w:szCs w:val="18"/>
                <w:lang w:val="fr-CH"/>
              </w:rPr>
              <w:t xml:space="preserve"> </w:t>
            </w:r>
            <w:r w:rsidR="00B920AB" w:rsidRPr="00B920AB">
              <w:rPr>
                <w:rFonts w:ascii="Arial" w:hAnsi="Arial" w:cs="Arial"/>
                <w:b w:val="0"/>
                <w:sz w:val="18"/>
                <w:szCs w:val="18"/>
                <w:lang w:val="fr-CH"/>
              </w:rPr>
              <w:t>(</w:t>
            </w:r>
            <w:hyperlink r:id="rId21" w:history="1">
              <w:r w:rsidR="00B920AB">
                <w:rPr>
                  <w:rStyle w:val="Hyperlink"/>
                  <w:rFonts w:ascii="Arial" w:hAnsi="Arial" w:cs="Arial"/>
                  <w:b w:val="0"/>
                  <w:color w:val="0033CC"/>
                  <w:sz w:val="18"/>
                  <w:szCs w:val="18"/>
                  <w:u w:val="none"/>
                  <w:lang w:val="fr-CH"/>
                </w:rPr>
                <w:t>art. 45 LFPr</w:t>
              </w:r>
            </w:hyperlink>
            <w:r w:rsidR="00B920AB" w:rsidRPr="006C7BAB">
              <w:rPr>
                <w:rFonts w:ascii="Arial" w:hAnsi="Arial" w:cs="Arial"/>
                <w:b w:val="0"/>
                <w:sz w:val="18"/>
                <w:szCs w:val="18"/>
                <w:lang w:val="fr-CH"/>
              </w:rPr>
              <w:t>)</w:t>
            </w:r>
            <w:r w:rsidR="00B920AB" w:rsidRPr="00B920AB">
              <w:rPr>
                <w:rFonts w:ascii="Arial" w:hAnsi="Arial" w:cs="Arial"/>
                <w:b w:val="0"/>
                <w:sz w:val="18"/>
                <w:szCs w:val="18"/>
                <w:lang w:val="fr-CH"/>
              </w:rPr>
              <w:t>, les formateurs et formatrices sont obligés de suivre le cours de base pour formateurs et formatrices</w:t>
            </w:r>
            <w:r w:rsidR="000E1449" w:rsidRPr="00B920AB">
              <w:rPr>
                <w:rFonts w:ascii="Arial" w:hAnsi="Arial" w:cs="Arial"/>
                <w:b w:val="0"/>
                <w:sz w:val="18"/>
                <w:szCs w:val="18"/>
                <w:lang w:val="fr-CH"/>
              </w:rPr>
              <w:t xml:space="preserve"> </w:t>
            </w:r>
            <w:r w:rsidR="00B920AB">
              <w:rPr>
                <w:rFonts w:ascii="Arial" w:hAnsi="Arial" w:cs="Arial"/>
                <w:b w:val="0"/>
                <w:sz w:val="18"/>
                <w:szCs w:val="18"/>
                <w:lang w:val="fr-CH"/>
              </w:rPr>
              <w:t>a</w:t>
            </w:r>
            <w:r w:rsidR="00B920AB" w:rsidRPr="00D51471">
              <w:rPr>
                <w:rFonts w:ascii="Arial" w:hAnsi="Arial" w:cs="Arial"/>
                <w:b w:val="0"/>
                <w:sz w:val="18"/>
                <w:szCs w:val="18"/>
                <w:lang w:val="fr-CH"/>
              </w:rPr>
              <w:t>vant de commencer leur activité de formation</w:t>
            </w:r>
            <w:r w:rsidR="004C7207" w:rsidRPr="00D51471">
              <w:rPr>
                <w:rFonts w:ascii="Arial" w:hAnsi="Arial" w:cs="Arial"/>
                <w:b w:val="0"/>
                <w:sz w:val="18"/>
                <w:szCs w:val="18"/>
                <w:lang w:val="fr-CH"/>
              </w:rPr>
              <w:t xml:space="preserve">. </w:t>
            </w:r>
            <w:r w:rsidR="00D51471" w:rsidRPr="00D51471">
              <w:rPr>
                <w:rFonts w:ascii="Arial" w:hAnsi="Arial" w:cs="Arial"/>
                <w:b w:val="0"/>
                <w:sz w:val="18"/>
                <w:szCs w:val="18"/>
                <w:lang w:val="fr-CH"/>
              </w:rPr>
              <w:t xml:space="preserve">Vous trouverez </w:t>
            </w:r>
            <w:r w:rsidR="00D51471" w:rsidRPr="00D51471">
              <w:rPr>
                <w:rFonts w:ascii="Arial" w:hAnsi="Arial" w:cs="Arial"/>
                <w:b w:val="0"/>
                <w:sz w:val="18"/>
                <w:szCs w:val="18"/>
                <w:lang w:val="fr-CH"/>
              </w:rPr>
              <w:br/>
            </w:r>
            <w:hyperlink r:id="rId22" w:history="1">
              <w:r w:rsidR="00D51471" w:rsidRPr="00D51471">
                <w:rPr>
                  <w:rStyle w:val="Hyperlink"/>
                  <w:rFonts w:ascii="Arial" w:hAnsi="Arial" w:cs="Arial"/>
                  <w:b w:val="0"/>
                  <w:color w:val="0033CC"/>
                  <w:sz w:val="18"/>
                  <w:szCs w:val="18"/>
                  <w:u w:val="none"/>
                  <w:lang w:val="fr-CH"/>
                </w:rPr>
                <w:t>ici</w:t>
              </w:r>
            </w:hyperlink>
            <w:r w:rsidR="004C7207" w:rsidRPr="00D51471">
              <w:rPr>
                <w:rFonts w:ascii="Arial" w:hAnsi="Arial" w:cs="Arial"/>
                <w:b w:val="0"/>
                <w:sz w:val="18"/>
                <w:szCs w:val="18"/>
                <w:lang w:val="fr-CH"/>
              </w:rPr>
              <w:t xml:space="preserve"> </w:t>
            </w:r>
            <w:r w:rsidR="00D51471" w:rsidRPr="00D51471">
              <w:rPr>
                <w:rFonts w:ascii="Arial" w:hAnsi="Arial" w:cs="Arial"/>
                <w:b w:val="0"/>
                <w:sz w:val="18"/>
                <w:szCs w:val="18"/>
                <w:lang w:val="fr-CH"/>
              </w:rPr>
              <w:t>les</w:t>
            </w:r>
            <w:r w:rsidR="00D51471">
              <w:rPr>
                <w:rFonts w:ascii="Arial" w:hAnsi="Arial" w:cs="Arial"/>
                <w:b w:val="0"/>
                <w:sz w:val="18"/>
                <w:szCs w:val="18"/>
                <w:lang w:val="fr-CH"/>
              </w:rPr>
              <w:t xml:space="preserve"> cours </w:t>
            </w:r>
            <w:r w:rsidR="00D51471" w:rsidRPr="00D51471">
              <w:rPr>
                <w:rFonts w:ascii="Arial" w:hAnsi="Arial" w:cs="Arial"/>
                <w:b w:val="0"/>
                <w:sz w:val="18"/>
                <w:szCs w:val="18"/>
                <w:lang w:val="fr-CH"/>
              </w:rPr>
              <w:t>proposés dans le canton de Berne.</w:t>
            </w:r>
          </w:p>
        </w:tc>
      </w:tr>
    </w:tbl>
    <w:p w14:paraId="54EE79C6" w14:textId="6D3A5EA8" w:rsidR="00A406CC" w:rsidRPr="006C7BAB" w:rsidRDefault="00BA258A" w:rsidP="00EF014D">
      <w:pPr>
        <w:pStyle w:val="Brieftitel"/>
        <w:tabs>
          <w:tab w:val="right" w:pos="9923"/>
        </w:tabs>
        <w:spacing w:before="60" w:after="0" w:line="240" w:lineRule="auto"/>
        <w:ind w:right="-227"/>
        <w:rPr>
          <w:b w:val="0"/>
          <w:sz w:val="14"/>
          <w:lang w:val="fr-CH"/>
        </w:rPr>
      </w:pPr>
      <w:r w:rsidRPr="00BA258A">
        <w:rPr>
          <w:b w:val="0"/>
          <w:sz w:val="16"/>
          <w:szCs w:val="18"/>
          <w:lang w:val="fr-CH"/>
        </w:rPr>
        <w:t>GEVER 858941</w:t>
      </w:r>
      <w:r w:rsidR="00EF014D" w:rsidRPr="006C7BAB">
        <w:rPr>
          <w:b w:val="0"/>
          <w:color w:val="0033CC"/>
          <w:sz w:val="16"/>
          <w:szCs w:val="18"/>
          <w:lang w:val="fr-CH"/>
        </w:rPr>
        <w:tab/>
      </w:r>
      <w:bookmarkEnd w:id="1"/>
      <w:r w:rsidR="0056502F" w:rsidRPr="006C7BAB">
        <w:rPr>
          <w:b w:val="0"/>
          <w:color w:val="000000" w:themeColor="text1"/>
          <w:sz w:val="16"/>
          <w:szCs w:val="18"/>
          <w:lang w:val="fr-CH"/>
        </w:rPr>
        <w:t>Etat </w:t>
      </w:r>
      <w:r w:rsidR="003B5CA7" w:rsidRPr="006C7BAB">
        <w:rPr>
          <w:b w:val="0"/>
          <w:color w:val="000000" w:themeColor="text1"/>
          <w:sz w:val="16"/>
          <w:szCs w:val="18"/>
          <w:lang w:val="fr-CH"/>
        </w:rPr>
        <w:t xml:space="preserve">: </w:t>
      </w:r>
      <w:r w:rsidR="009A2D14">
        <w:rPr>
          <w:b w:val="0"/>
          <w:color w:val="000000" w:themeColor="text1"/>
          <w:sz w:val="16"/>
          <w:szCs w:val="18"/>
          <w:lang w:val="fr-CH"/>
        </w:rPr>
        <w:t>12.22</w:t>
      </w:r>
    </w:p>
    <w:sectPr w:rsidR="00A406CC" w:rsidRPr="006C7BAB" w:rsidSect="00D00A13">
      <w:headerReference w:type="default" r:id="rId23"/>
      <w:footerReference w:type="default" r:id="rId24"/>
      <w:type w:val="continuous"/>
      <w:pgSz w:w="11906" w:h="16838" w:code="9"/>
      <w:pgMar w:top="1707" w:right="567" w:bottom="851" w:left="1361" w:header="482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90714B" w14:textId="77777777" w:rsidR="00AB2B2F" w:rsidRPr="00D00A13" w:rsidRDefault="00AB2B2F">
      <w:r w:rsidRPr="00D00A13">
        <w:separator/>
      </w:r>
    </w:p>
  </w:endnote>
  <w:endnote w:type="continuationSeparator" w:id="0">
    <w:p w14:paraId="28A938DA" w14:textId="77777777" w:rsidR="00AB2B2F" w:rsidRPr="00D00A13" w:rsidRDefault="00AB2B2F">
      <w:r w:rsidRPr="00D00A13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LT Com 55 Roman">
    <w:altName w:val="Arial"/>
    <w:charset w:val="4D"/>
    <w:family w:val="swiss"/>
    <w:pitch w:val="variable"/>
    <w:sig w:usb0="8000000F" w:usb1="10002042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ont1482">
    <w:altName w:val="Calibri"/>
    <w:panose1 w:val="00000000000000000000"/>
    <w:charset w:val="00"/>
    <w:family w:val="auto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9BFA53" w14:textId="77777777" w:rsidR="00F11761" w:rsidRPr="002A7BEC" w:rsidRDefault="002A7BEC" w:rsidP="002A7BEC">
    <w:pPr>
      <w:pStyle w:val="Fuzeile"/>
    </w:pP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70528" behindDoc="0" locked="1" layoutInCell="1" allowOverlap="1" wp14:anchorId="1FE4E645" wp14:editId="2B62AA01">
              <wp:simplePos x="0" y="0"/>
              <wp:positionH relativeFrom="margin">
                <wp:align>right</wp:align>
              </wp:positionH>
              <wp:positionV relativeFrom="page">
                <wp:align>bottom</wp:align>
              </wp:positionV>
              <wp:extent cx="630000" cy="568800"/>
              <wp:effectExtent l="0" t="0" r="0" b="0"/>
              <wp:wrapNone/>
              <wp:docPr id="15" name="Textfeld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0000" cy="56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320A00A" w14:textId="194F2C4C" w:rsidR="002A7BEC" w:rsidRPr="005C6148" w:rsidRDefault="002A7BEC" w:rsidP="002A7BEC">
                          <w:pPr>
                            <w:pStyle w:val="Seitenzahlen"/>
                          </w:pPr>
                          <w:r w:rsidRPr="005C6148">
                            <w:fldChar w:fldCharType="begin"/>
                          </w:r>
                          <w:r w:rsidRPr="005C6148">
                            <w:instrText>PAGE   \* MERGEFORMAT</w:instrText>
                          </w:r>
                          <w:r w:rsidRPr="005C6148">
                            <w:fldChar w:fldCharType="separate"/>
                          </w:r>
                          <w:r w:rsidR="009A2D14" w:rsidRPr="009A2D14">
                            <w:rPr>
                              <w:noProof/>
                              <w:lang w:val="de-DE"/>
                            </w:rPr>
                            <w:t>2</w:t>
                          </w:r>
                          <w:r w:rsidRPr="005C6148">
                            <w:fldChar w:fldCharType="end"/>
                          </w:r>
                          <w:r w:rsidRPr="005C6148">
                            <w:t>/</w:t>
                          </w:r>
                          <w:r>
                            <w:rPr>
                              <w:noProof/>
                            </w:rPr>
                            <w:fldChar w:fldCharType="begin"/>
                          </w:r>
                          <w:r>
                            <w:rPr>
                              <w:noProof/>
                            </w:rPr>
                            <w:instrText xml:space="preserve"> NUMPAGES   \* MERGEFORMAT </w:instrText>
                          </w:r>
                          <w:r>
                            <w:rPr>
                              <w:noProof/>
                            </w:rPr>
                            <w:fldChar w:fldCharType="separate"/>
                          </w:r>
                          <w:r w:rsidR="009A2D14">
                            <w:rPr>
                              <w:noProof/>
                            </w:rPr>
                            <w:t>2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288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FE4E645" id="_x0000_t202" coordsize="21600,21600" o:spt="202" path="m,l,21600r21600,l21600,xe">
              <v:stroke joinstyle="miter"/>
              <v:path gradientshapeok="t" o:connecttype="rect"/>
            </v:shapetype>
            <v:shape id="Textfeld 15" o:spid="_x0000_s1026" type="#_x0000_t202" style="position:absolute;margin-left:-1.6pt;margin-top:0;width:49.6pt;height:44.8pt;z-index:2516705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" filled="f" stroked="f" strokeweight=".5pt">
              <v:textbox inset="0,0,0,8mm">
                <w:txbxContent>
                  <w:p w14:paraId="0320A00A" w14:textId="194F2C4C" w:rsidR="002A7BEC" w:rsidRPr="005C6148" w:rsidRDefault="002A7BEC" w:rsidP="002A7BEC">
                    <w:pPr>
                      <w:pStyle w:val="Seitenzahlen"/>
                    </w:pPr>
                    <w:r w:rsidRPr="005C6148">
                      <w:fldChar w:fldCharType="begin"/>
                    </w:r>
                    <w:r w:rsidRPr="005C6148">
                      <w:instrText>PAGE   \* MERGEFORMAT</w:instrText>
                    </w:r>
                    <w:r w:rsidRPr="005C6148">
                      <w:fldChar w:fldCharType="separate"/>
                    </w:r>
                    <w:r w:rsidR="009A2D14" w:rsidRPr="009A2D14">
                      <w:rPr>
                        <w:noProof/>
                        <w:lang w:val="de-DE"/>
                      </w:rPr>
                      <w:t>2</w:t>
                    </w:r>
                    <w:r w:rsidRPr="005C6148">
                      <w:fldChar w:fldCharType="end"/>
                    </w:r>
                    <w:r w:rsidRPr="005C6148">
                      <w:t>/</w:t>
                    </w:r>
                    <w:r>
                      <w:rPr>
                        <w:noProof/>
                      </w:rPr>
                      <w:fldChar w:fldCharType="begin"/>
                    </w:r>
                    <w:r>
                      <w:rPr>
                        <w:noProof/>
                      </w:rPr>
                      <w:instrText xml:space="preserve"> NUMPAGES   \* MERGEFORMAT </w:instrText>
                    </w:r>
                    <w:r>
                      <w:rPr>
                        <w:noProof/>
                      </w:rPr>
                      <w:fldChar w:fldCharType="separate"/>
                    </w:r>
                    <w:r w:rsidR="009A2D14">
                      <w:rPr>
                        <w:noProof/>
                      </w:rPr>
                      <w:t>2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bookmarkStart w:id="2" w:name="MetaTool_Script4"/>
    <w:r>
      <w:t>Ges_Lnr_4</w:t>
    </w:r>
    <w:bookmarkEnd w:id="2"/>
    <w:r>
      <w:t xml:space="preserve"> </w:t>
    </w:r>
    <w:r w:rsidRPr="00A8742E">
      <w:t xml:space="preserve">/ </w:t>
    </w:r>
    <w:bookmarkStart w:id="3" w:name="MetaTool_Script5"/>
    <w:r w:rsidR="00B41E8A">
      <w:t>Dok_Lnr_5</w:t>
    </w:r>
    <w:bookmarkEnd w:id="3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DBF619" w14:textId="77777777" w:rsidR="00AB2B2F" w:rsidRPr="00D00A13" w:rsidRDefault="00AB2B2F">
      <w:r w:rsidRPr="00D00A13">
        <w:separator/>
      </w:r>
    </w:p>
  </w:footnote>
  <w:footnote w:type="continuationSeparator" w:id="0">
    <w:p w14:paraId="1DE398F4" w14:textId="77777777" w:rsidR="00AB2B2F" w:rsidRPr="00D00A13" w:rsidRDefault="00AB2B2F">
      <w:r w:rsidRPr="00D00A13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E13297" w14:textId="77777777" w:rsidR="0041733A" w:rsidRPr="00D00A13" w:rsidRDefault="00D00A13" w:rsidP="00D00A13">
    <w:pPr>
      <w:pStyle w:val="Absender"/>
    </w:pPr>
    <w:r w:rsidRPr="00D00A13">
      <w:rPr>
        <w:noProof/>
        <w:lang w:eastAsia="de-CH"/>
      </w:rPr>
      <w:drawing>
        <wp:anchor distT="0" distB="0" distL="114300" distR="114300" simplePos="0" relativeHeight="251671552" behindDoc="1" locked="1" layoutInCell="1" allowOverlap="1" wp14:anchorId="51905822" wp14:editId="2991EFBD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9675" cy="1763395"/>
          <wp:effectExtent l="0" t="0" r="0" b="0"/>
          <wp:wrapNone/>
          <wp:docPr id="4" name="e16b42fa-2831-4f8b-829b-ae8c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7633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65EB5EE" w14:textId="77777777" w:rsidR="00522912" w:rsidRPr="00D00A13" w:rsidRDefault="00522912" w:rsidP="005124EC">
    <w:pPr>
      <w:pStyle w:val="Absen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ohneRahmen"/>
      <w:tblW w:w="0" w:type="auto"/>
      <w:tblLook w:val="04A0" w:firstRow="1" w:lastRow="0" w:firstColumn="1" w:lastColumn="0" w:noHBand="0" w:noVBand="1"/>
    </w:tblPr>
    <w:tblGrid>
      <w:gridCol w:w="5100"/>
      <w:gridCol w:w="4878"/>
    </w:tblGrid>
    <w:tr w:rsidR="0072055B" w:rsidRPr="00832D99" w14:paraId="3B9DE0E3" w14:textId="77777777" w:rsidTr="0073242E">
      <w:tc>
        <w:tcPr>
          <w:tcW w:w="5100" w:type="dxa"/>
        </w:tcPr>
        <w:p w14:paraId="63CC697B" w14:textId="77777777" w:rsidR="0072055B" w:rsidRPr="00832D99" w:rsidRDefault="0072055B" w:rsidP="00BA67D5">
          <w:pPr>
            <w:pStyle w:val="Kopfzeile"/>
          </w:pPr>
        </w:p>
      </w:tc>
      <w:tc>
        <w:tcPr>
          <w:tcW w:w="4878" w:type="dxa"/>
        </w:tcPr>
        <w:p w14:paraId="33F791B7" w14:textId="77777777" w:rsidR="0072055B" w:rsidRPr="00832D99" w:rsidRDefault="0072055B" w:rsidP="0072055B">
          <w:pPr>
            <w:pStyle w:val="Kopfzeile"/>
          </w:pPr>
        </w:p>
      </w:tc>
    </w:tr>
  </w:tbl>
  <w:p w14:paraId="32C94247" w14:textId="77777777" w:rsidR="00DA6BED" w:rsidRPr="00F64BCA" w:rsidRDefault="00BA67D5" w:rsidP="00F64BCA">
    <w:r>
      <w:rPr>
        <w:noProof/>
        <w:lang w:eastAsia="de-CH"/>
      </w:rPr>
      <w:drawing>
        <wp:anchor distT="0" distB="0" distL="114300" distR="114300" simplePos="0" relativeHeight="251664384" behindDoc="1" locked="1" layoutInCell="1" allowOverlap="1" wp14:anchorId="5B2CD777" wp14:editId="6252DC93">
          <wp:simplePos x="0" y="0"/>
          <wp:positionH relativeFrom="column">
            <wp:posOffset>-797560</wp:posOffset>
          </wp:positionH>
          <wp:positionV relativeFrom="paragraph">
            <wp:posOffset>-409575</wp:posOffset>
          </wp:positionV>
          <wp:extent cx="728345" cy="490220"/>
          <wp:effectExtent l="0" t="0" r="0" b="5080"/>
          <wp:wrapNone/>
          <wp:docPr id="3" name="2fed84a1-368f-4382-aa2f-9dd1" hidden="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2fed84a1-368f-4382-aa2f-9dd1" hidden="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8345" cy="4902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A3A71A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FA6C1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F634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F9A59A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068987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560D7C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7472B8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21E804FF"/>
    <w:multiLevelType w:val="multilevel"/>
    <w:tmpl w:val="84809E52"/>
    <w:lvl w:ilvl="0">
      <w:start w:val="1"/>
      <w:numFmt w:val="decimal"/>
      <w:pStyle w:val="Traktandum-Titel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Traktandum-Titel2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right"/>
      <w:pPr>
        <w:ind w:left="851" w:hanging="85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25D7700A"/>
    <w:multiLevelType w:val="multilevel"/>
    <w:tmpl w:val="D1FC3B74"/>
    <w:lvl w:ilvl="0">
      <w:start w:val="1"/>
      <w:numFmt w:val="decimal"/>
      <w:pStyle w:val="ListWithNumbers"/>
      <w:lvlText w:val="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decimal"/>
      <w:lvlText w:val="%4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5">
      <w:start w:val="1"/>
      <w:numFmt w:val="decimal"/>
      <w:lvlText w:val="%6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5"/>
        </w:tabs>
        <w:ind w:left="1985" w:hanging="284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2"/>
        </w:tabs>
        <w:ind w:left="2552" w:hanging="284"/>
      </w:pPr>
      <w:rPr>
        <w:rFonts w:hint="default"/>
      </w:rPr>
    </w:lvl>
  </w:abstractNum>
  <w:abstractNum w:abstractNumId="9" w15:restartNumberingAfterBreak="0">
    <w:nsid w:val="3CDB6CD0"/>
    <w:multiLevelType w:val="multilevel"/>
    <w:tmpl w:val="0DDC3340"/>
    <w:lvl w:ilvl="0">
      <w:start w:val="1"/>
      <w:numFmt w:val="upperLetter"/>
      <w:pStyle w:val="ListWithLetters"/>
      <w:lvlText w:val="%1"/>
      <w:lvlJc w:val="left"/>
      <w:pPr>
        <w:tabs>
          <w:tab w:val="num" w:pos="284"/>
        </w:tabs>
        <w:ind w:left="284" w:hanging="284"/>
      </w:pPr>
      <w:rPr>
        <w:rFonts w:eastAsia="SimSun" w:hint="eastAsia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lvlText w:val="%2"/>
      <w:lvlJc w:val="left"/>
      <w:pPr>
        <w:tabs>
          <w:tab w:val="num" w:pos="567"/>
        </w:tabs>
        <w:ind w:left="567" w:hanging="283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upperLetter"/>
      <w:lvlText w:val="%3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upperLetter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upperLetter"/>
      <w:lvlText w:val="%5.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5">
      <w:start w:val="1"/>
      <w:numFmt w:val="upperLetter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upperLetter"/>
      <w:lvlText w:val="%7."/>
      <w:lvlJc w:val="left"/>
      <w:pPr>
        <w:tabs>
          <w:tab w:val="num" w:pos="1985"/>
        </w:tabs>
        <w:ind w:left="1985" w:hanging="284"/>
      </w:pPr>
      <w:rPr>
        <w:rFonts w:hint="default"/>
      </w:rPr>
    </w:lvl>
    <w:lvl w:ilvl="7">
      <w:start w:val="1"/>
      <w:numFmt w:val="upperLetter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upperLetter"/>
      <w:lvlText w:val="%9."/>
      <w:lvlJc w:val="left"/>
      <w:pPr>
        <w:tabs>
          <w:tab w:val="num" w:pos="2552"/>
        </w:tabs>
        <w:ind w:left="2552" w:hanging="284"/>
      </w:pPr>
      <w:rPr>
        <w:rFonts w:hint="default"/>
      </w:rPr>
    </w:lvl>
  </w:abstractNum>
  <w:abstractNum w:abstractNumId="10" w15:restartNumberingAfterBreak="0">
    <w:nsid w:val="4C0D46FD"/>
    <w:multiLevelType w:val="multilevel"/>
    <w:tmpl w:val="0D9453D4"/>
    <w:lvl w:ilvl="0">
      <w:start w:val="1"/>
      <w:numFmt w:val="decimal"/>
      <w:pStyle w:val="H1"/>
      <w:lvlText w:val="%1."/>
      <w:lvlJc w:val="left"/>
      <w:pPr>
        <w:ind w:left="851" w:hanging="851"/>
      </w:pPr>
      <w:rPr>
        <w:rFonts w:hint="default"/>
        <w:spacing w:val="-10"/>
      </w:rPr>
    </w:lvl>
    <w:lvl w:ilvl="1">
      <w:start w:val="1"/>
      <w:numFmt w:val="decimal"/>
      <w:pStyle w:val="berschrift2nummeriert"/>
      <w:lvlText w:val="%1.%2"/>
      <w:lvlJc w:val="left"/>
      <w:pPr>
        <w:ind w:left="851" w:hanging="851"/>
      </w:pPr>
      <w:rPr>
        <w:rFonts w:hint="default"/>
        <w:spacing w:val="-10"/>
      </w:rPr>
    </w:lvl>
    <w:lvl w:ilvl="2">
      <w:start w:val="1"/>
      <w:numFmt w:val="decimal"/>
      <w:pStyle w:val="berschrift3nummeriert"/>
      <w:lvlText w:val="%1.%2.%3"/>
      <w:lvlJc w:val="left"/>
      <w:pPr>
        <w:ind w:left="851" w:hanging="851"/>
      </w:pPr>
      <w:rPr>
        <w:rFonts w:hint="default"/>
        <w:spacing w:val="-10"/>
      </w:rPr>
    </w:lvl>
    <w:lvl w:ilvl="3">
      <w:start w:val="1"/>
      <w:numFmt w:val="decimal"/>
      <w:pStyle w:val="berschrift4nummeriert"/>
      <w:lvlText w:val="%1.%2.%3.%4"/>
      <w:lvlJc w:val="left"/>
      <w:pPr>
        <w:ind w:left="851" w:hanging="851"/>
      </w:pPr>
      <w:rPr>
        <w:rFonts w:hint="default"/>
        <w:spacing w:val="-10"/>
      </w:rPr>
    </w:lvl>
    <w:lvl w:ilvl="4">
      <w:start w:val="1"/>
      <w:numFmt w:val="decimal"/>
      <w:pStyle w:val="berschrift5nummeriert"/>
      <w:lvlText w:val="%1.%2.%3.%4.%5"/>
      <w:lvlJc w:val="left"/>
      <w:pPr>
        <w:ind w:left="851" w:hanging="851"/>
      </w:pPr>
      <w:rPr>
        <w:rFonts w:hint="default"/>
        <w:spacing w:val="-10"/>
      </w:rPr>
    </w:lvl>
    <w:lvl w:ilvl="5">
      <w:start w:val="1"/>
      <w:numFmt w:val="lowerLetter"/>
      <w:lvlText w:val="%6)"/>
      <w:lvlJc w:val="left"/>
      <w:pPr>
        <w:ind w:left="425" w:hanging="425"/>
      </w:pPr>
      <w:rPr>
        <w:rFonts w:hint="default"/>
      </w:rPr>
    </w:lvl>
    <w:lvl w:ilvl="6">
      <w:start w:val="1"/>
      <w:numFmt w:val="lowerRoman"/>
      <w:lvlText w:val="%7."/>
      <w:lvlJc w:val="left"/>
      <w:pPr>
        <w:ind w:left="425" w:hanging="425"/>
      </w:pPr>
      <w:rPr>
        <w:rFonts w:hint="default"/>
      </w:rPr>
    </w:lvl>
    <w:lvl w:ilvl="7">
      <w:start w:val="1"/>
      <w:numFmt w:val="decimal"/>
      <w:pStyle w:val="Nummerierung1"/>
      <w:lvlText w:val="%8."/>
      <w:lvlJc w:val="left"/>
      <w:pPr>
        <w:ind w:left="425" w:hanging="425"/>
      </w:pPr>
      <w:rPr>
        <w:rFonts w:hint="default"/>
      </w:rPr>
    </w:lvl>
    <w:lvl w:ilvl="8">
      <w:start w:val="1"/>
      <w:numFmt w:val="decimal"/>
      <w:pStyle w:val="Nummerierung2"/>
      <w:lvlText w:val="%8.%9"/>
      <w:lvlJc w:val="left"/>
      <w:pPr>
        <w:ind w:left="992" w:hanging="567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</w:abstractNum>
  <w:abstractNum w:abstractNumId="11" w15:restartNumberingAfterBreak="0">
    <w:nsid w:val="58613E6B"/>
    <w:multiLevelType w:val="multilevel"/>
    <w:tmpl w:val="98B28E36"/>
    <w:lvl w:ilvl="0">
      <w:start w:val="1"/>
      <w:numFmt w:val="bullet"/>
      <w:pStyle w:val="Aufzhlungszeichen"/>
      <w:lvlText w:val=""/>
      <w:lvlJc w:val="left"/>
      <w:pPr>
        <w:ind w:left="284" w:hanging="284"/>
      </w:pPr>
      <w:rPr>
        <w:rFonts w:ascii="Wingdings" w:hAnsi="Wingdings" w:hint="default"/>
      </w:rPr>
    </w:lvl>
    <w:lvl w:ilvl="1">
      <w:start w:val="1"/>
      <w:numFmt w:val="bullet"/>
      <w:pStyle w:val="Aufzhlungszeichen2"/>
      <w:lvlText w:val="–"/>
      <w:lvlJc w:val="left"/>
      <w:pPr>
        <w:ind w:left="567" w:hanging="283"/>
      </w:pPr>
      <w:rPr>
        <w:rFonts w:ascii="HelveticaNeueLT Com 55 Roman" w:hAnsi="HelveticaNeueLT Com 55 Roman" w:hint="default"/>
      </w:rPr>
    </w:lvl>
    <w:lvl w:ilvl="2">
      <w:start w:val="1"/>
      <w:numFmt w:val="bullet"/>
      <w:pStyle w:val="Aufzhlungszeichen3"/>
      <w:lvlText w:val="–"/>
      <w:lvlJc w:val="left"/>
      <w:pPr>
        <w:ind w:left="851" w:hanging="284"/>
      </w:pPr>
      <w:rPr>
        <w:rFonts w:ascii="HelveticaNeueLT Com 55 Roman" w:hAnsi="HelveticaNeueLT Com 55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5B29000F"/>
    <w:multiLevelType w:val="hybridMultilevel"/>
    <w:tmpl w:val="B0B0EABE"/>
    <w:lvl w:ilvl="0" w:tplc="28268B32">
      <w:start w:val="1"/>
      <w:numFmt w:val="bullet"/>
      <w:pStyle w:val="Enclosures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E06DE1"/>
    <w:multiLevelType w:val="multilevel"/>
    <w:tmpl w:val="D90C3548"/>
    <w:lvl w:ilvl="0">
      <w:start w:val="1"/>
      <w:numFmt w:val="bullet"/>
      <w:pStyle w:val="Aufzhlung1"/>
      <w:lvlText w:val="‒"/>
      <w:lvlJc w:val="left"/>
      <w:pPr>
        <w:ind w:left="284" w:hanging="284"/>
      </w:pPr>
      <w:rPr>
        <w:rFonts w:asciiTheme="minorHAnsi" w:hAnsiTheme="minorHAnsi" w:hint="default"/>
      </w:rPr>
    </w:lvl>
    <w:lvl w:ilvl="1">
      <w:start w:val="1"/>
      <w:numFmt w:val="bullet"/>
      <w:pStyle w:val="Aufzhlung2"/>
      <w:lvlText w:val="‒"/>
      <w:lvlJc w:val="left"/>
      <w:pPr>
        <w:ind w:left="567" w:hanging="283"/>
      </w:pPr>
      <w:rPr>
        <w:rFonts w:asciiTheme="minorHAnsi" w:hAnsiTheme="minorHAnsi" w:hint="default"/>
      </w:rPr>
    </w:lvl>
    <w:lvl w:ilvl="2">
      <w:start w:val="1"/>
      <w:numFmt w:val="bullet"/>
      <w:pStyle w:val="Aufzhlung3"/>
      <w:lvlText w:val="‒"/>
      <w:lvlJc w:val="left"/>
      <w:pPr>
        <w:ind w:left="851" w:hanging="284"/>
      </w:pPr>
      <w:rPr>
        <w:rFonts w:asciiTheme="minorHAnsi" w:hAnsiTheme="minorHAnsi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7ADC1B1C"/>
    <w:multiLevelType w:val="multilevel"/>
    <w:tmpl w:val="EE5A9B94"/>
    <w:lvl w:ilvl="0">
      <w:start w:val="1"/>
      <w:numFmt w:val="bullet"/>
      <w:pStyle w:val="ListWithCheckboxes"/>
      <w:lvlText w:val=""/>
      <w:lvlJc w:val="left"/>
      <w:pPr>
        <w:tabs>
          <w:tab w:val="num" w:pos="284"/>
        </w:tabs>
        <w:ind w:left="284" w:hanging="284"/>
      </w:pPr>
      <w:rPr>
        <w:rFonts w:ascii="ZapfDingbats" w:hAnsi="ZapfDingbats" w:hint="default"/>
        <w:sz w:val="22"/>
      </w:rPr>
    </w:lvl>
    <w:lvl w:ilvl="1">
      <w:start w:val="1"/>
      <w:numFmt w:val="bullet"/>
      <w:lvlText w:val=""/>
      <w:lvlJc w:val="left"/>
      <w:pPr>
        <w:tabs>
          <w:tab w:val="num" w:pos="567"/>
        </w:tabs>
        <w:ind w:left="567" w:hanging="283"/>
      </w:pPr>
      <w:rPr>
        <w:rFonts w:ascii="ZapfDingbats" w:hAnsi="ZapfDingbats" w:hint="default"/>
      </w:rPr>
    </w:lvl>
    <w:lvl w:ilvl="2">
      <w:start w:val="1"/>
      <w:numFmt w:val="bullet"/>
      <w:lvlText w:val=""/>
      <w:lvlJc w:val="left"/>
      <w:pPr>
        <w:tabs>
          <w:tab w:val="num" w:pos="851"/>
        </w:tabs>
        <w:ind w:left="851" w:hanging="284"/>
      </w:pPr>
      <w:rPr>
        <w:rFonts w:ascii="ZapfDingbats" w:hAnsi="ZapfDingbats" w:hint="default"/>
      </w:rPr>
    </w:lvl>
    <w:lvl w:ilvl="3">
      <w:start w:val="1"/>
      <w:numFmt w:val="bullet"/>
      <w:lvlText w:val=""/>
      <w:lvlJc w:val="left"/>
      <w:pPr>
        <w:tabs>
          <w:tab w:val="num" w:pos="1134"/>
        </w:tabs>
        <w:ind w:left="1134" w:hanging="283"/>
      </w:pPr>
      <w:rPr>
        <w:rFonts w:ascii="ZapfDingbats" w:hAnsi="ZapfDingbats" w:hint="default"/>
      </w:rPr>
    </w:lvl>
    <w:lvl w:ilvl="4">
      <w:start w:val="1"/>
      <w:numFmt w:val="bullet"/>
      <w:lvlText w:val=""/>
      <w:lvlJc w:val="left"/>
      <w:pPr>
        <w:tabs>
          <w:tab w:val="num" w:pos="1418"/>
        </w:tabs>
        <w:ind w:left="1418" w:hanging="284"/>
      </w:pPr>
      <w:rPr>
        <w:rFonts w:ascii="ZapfDingbats" w:hAnsi="ZapfDingbats" w:hint="default"/>
      </w:rPr>
    </w:lvl>
    <w:lvl w:ilvl="5">
      <w:start w:val="1"/>
      <w:numFmt w:val="bullet"/>
      <w:lvlText w:val=""/>
      <w:lvlJc w:val="left"/>
      <w:pPr>
        <w:tabs>
          <w:tab w:val="num" w:pos="1701"/>
        </w:tabs>
        <w:ind w:left="1701" w:hanging="283"/>
      </w:pPr>
      <w:rPr>
        <w:rFonts w:ascii="ZapfDingbats" w:hAnsi="ZapfDingbats" w:hint="default"/>
      </w:rPr>
    </w:lvl>
    <w:lvl w:ilvl="6">
      <w:start w:val="1"/>
      <w:numFmt w:val="bullet"/>
      <w:lvlText w:val=""/>
      <w:lvlJc w:val="left"/>
      <w:pPr>
        <w:tabs>
          <w:tab w:val="num" w:pos="1985"/>
        </w:tabs>
        <w:ind w:left="1985" w:hanging="284"/>
      </w:pPr>
      <w:rPr>
        <w:rFonts w:ascii="ZapfDingbats" w:hAnsi="ZapfDingbats" w:hint="default"/>
      </w:rPr>
    </w:lvl>
    <w:lvl w:ilvl="7">
      <w:start w:val="1"/>
      <w:numFmt w:val="bullet"/>
      <w:lvlText w:val=""/>
      <w:lvlJc w:val="left"/>
      <w:pPr>
        <w:tabs>
          <w:tab w:val="num" w:pos="2268"/>
        </w:tabs>
        <w:ind w:left="2268" w:hanging="283"/>
      </w:pPr>
      <w:rPr>
        <w:rFonts w:ascii="ZapfDingbats" w:hAnsi="ZapfDingbats" w:hint="default"/>
      </w:rPr>
    </w:lvl>
    <w:lvl w:ilvl="8">
      <w:start w:val="1"/>
      <w:numFmt w:val="bullet"/>
      <w:lvlText w:val=""/>
      <w:lvlJc w:val="left"/>
      <w:pPr>
        <w:tabs>
          <w:tab w:val="num" w:pos="2552"/>
        </w:tabs>
        <w:ind w:left="2552" w:hanging="284"/>
      </w:pPr>
      <w:rPr>
        <w:rFonts w:ascii="ZapfDingbats" w:hAnsi="ZapfDingbats" w:hint="default"/>
      </w:rPr>
    </w:lvl>
  </w:abstractNum>
  <w:abstractNum w:abstractNumId="15" w15:restartNumberingAfterBreak="0">
    <w:nsid w:val="7F326723"/>
    <w:multiLevelType w:val="multilevel"/>
    <w:tmpl w:val="49EEC4F8"/>
    <w:lvl w:ilvl="0">
      <w:start w:val="1"/>
      <w:numFmt w:val="bullet"/>
      <w:pStyle w:val="ListWithSymbols"/>
      <w:lvlText w:val="-"/>
      <w:lvlJc w:val="left"/>
      <w:pPr>
        <w:tabs>
          <w:tab w:val="num" w:pos="0"/>
        </w:tabs>
        <w:ind w:left="284" w:hanging="284"/>
      </w:pPr>
      <w:rPr>
        <w:rFonts w:ascii="Arial" w:hAnsi="Arial" w:hint="default"/>
      </w:rPr>
    </w:lvl>
    <w:lvl w:ilvl="1">
      <w:start w:val="1"/>
      <w:numFmt w:val="bullet"/>
      <w:lvlRestart w:val="0"/>
      <w:lvlText w:val="-"/>
      <w:lvlJc w:val="left"/>
      <w:pPr>
        <w:tabs>
          <w:tab w:val="num" w:pos="567"/>
        </w:tabs>
        <w:ind w:left="567" w:hanging="283"/>
      </w:pPr>
      <w:rPr>
        <w:rFonts w:ascii="Arial" w:hAnsi="Arial" w:hint="default"/>
      </w:rPr>
    </w:lvl>
    <w:lvl w:ilvl="2">
      <w:start w:val="1"/>
      <w:numFmt w:val="bullet"/>
      <w:lvlRestart w:val="0"/>
      <w:pStyle w:val="TakeTitle"/>
      <w:lvlText w:val="-"/>
      <w:lvlJc w:val="left"/>
      <w:pPr>
        <w:tabs>
          <w:tab w:val="num" w:pos="851"/>
        </w:tabs>
        <w:ind w:left="851" w:hanging="284"/>
      </w:pPr>
      <w:rPr>
        <w:rFonts w:ascii="Arial" w:hAnsi="Arial" w:hint="default"/>
      </w:rPr>
    </w:lvl>
    <w:lvl w:ilvl="3">
      <w:start w:val="1"/>
      <w:numFmt w:val="bullet"/>
      <w:lvlRestart w:val="0"/>
      <w:lvlText w:val="-"/>
      <w:lvlJc w:val="left"/>
      <w:pPr>
        <w:tabs>
          <w:tab w:val="num" w:pos="1134"/>
        </w:tabs>
        <w:ind w:left="1134" w:hanging="283"/>
      </w:pPr>
      <w:rPr>
        <w:rFonts w:ascii="Arial" w:hAnsi="Arial" w:hint="default"/>
      </w:rPr>
    </w:lvl>
    <w:lvl w:ilvl="4">
      <w:start w:val="1"/>
      <w:numFmt w:val="bullet"/>
      <w:lvlRestart w:val="0"/>
      <w:lvlText w:val="-"/>
      <w:lvlJc w:val="left"/>
      <w:pPr>
        <w:tabs>
          <w:tab w:val="num" w:pos="1418"/>
        </w:tabs>
        <w:ind w:left="1418" w:hanging="284"/>
      </w:pPr>
      <w:rPr>
        <w:rFonts w:ascii="Arial" w:hAnsi="Arial" w:hint="default"/>
      </w:rPr>
    </w:lvl>
    <w:lvl w:ilvl="5">
      <w:start w:val="1"/>
      <w:numFmt w:val="bullet"/>
      <w:lvlText w:val="-"/>
      <w:lvlJc w:val="left"/>
      <w:pPr>
        <w:tabs>
          <w:tab w:val="num" w:pos="1701"/>
        </w:tabs>
        <w:ind w:left="1701" w:hanging="283"/>
      </w:pPr>
      <w:rPr>
        <w:rFonts w:ascii="Arial" w:hAnsi="Arial" w:hint="default"/>
      </w:rPr>
    </w:lvl>
    <w:lvl w:ilvl="6">
      <w:start w:val="1"/>
      <w:numFmt w:val="bullet"/>
      <w:lvlText w:val="-"/>
      <w:lvlJc w:val="left"/>
      <w:pPr>
        <w:tabs>
          <w:tab w:val="num" w:pos="1985"/>
        </w:tabs>
        <w:ind w:left="1985" w:hanging="284"/>
      </w:pPr>
      <w:rPr>
        <w:rFonts w:ascii="Arial" w:hAnsi="Arial" w:hint="default"/>
      </w:rPr>
    </w:lvl>
    <w:lvl w:ilvl="7">
      <w:start w:val="1"/>
      <w:numFmt w:val="bullet"/>
      <w:lvlText w:val="-"/>
      <w:lvlJc w:val="left"/>
      <w:pPr>
        <w:tabs>
          <w:tab w:val="num" w:pos="2268"/>
        </w:tabs>
        <w:ind w:left="2268" w:hanging="283"/>
      </w:pPr>
      <w:rPr>
        <w:rFonts w:ascii="Arial" w:hAnsi="Arial" w:hint="default"/>
      </w:rPr>
    </w:lvl>
    <w:lvl w:ilvl="8">
      <w:start w:val="1"/>
      <w:numFmt w:val="bullet"/>
      <w:lvlText w:val="-"/>
      <w:lvlJc w:val="left"/>
      <w:pPr>
        <w:tabs>
          <w:tab w:val="num" w:pos="2552"/>
        </w:tabs>
        <w:ind w:left="2552" w:hanging="284"/>
      </w:pPr>
      <w:rPr>
        <w:rFonts w:ascii="Arial" w:hAnsi="Arial" w:hint="default"/>
      </w:rPr>
    </w:lvl>
  </w:abstractNum>
  <w:num w:numId="1">
    <w:abstractNumId w:val="13"/>
  </w:num>
  <w:num w:numId="2">
    <w:abstractNumId w:val="11"/>
  </w:num>
  <w:num w:numId="3">
    <w:abstractNumId w:val="12"/>
  </w:num>
  <w:num w:numId="4">
    <w:abstractNumId w:val="14"/>
  </w:num>
  <w:num w:numId="5">
    <w:abstractNumId w:val="9"/>
  </w:num>
  <w:num w:numId="6">
    <w:abstractNumId w:val="8"/>
  </w:num>
  <w:num w:numId="7">
    <w:abstractNumId w:val="15"/>
  </w:num>
  <w:num w:numId="8">
    <w:abstractNumId w:val="7"/>
  </w:num>
  <w:num w:numId="9">
    <w:abstractNumId w:val="10"/>
  </w:num>
  <w:num w:numId="10">
    <w:abstractNumId w:val="5"/>
  </w:num>
  <w:num w:numId="11">
    <w:abstractNumId w:val="4"/>
  </w:num>
  <w:num w:numId="12">
    <w:abstractNumId w:val="6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fr-CH" w:vendorID="64" w:dllVersion="131078" w:nlCheck="1" w:checkStyle="0"/>
  <w:activeWritingStyle w:appName="MSWord" w:lang="de-CH" w:vendorID="64" w:dllVersion="131078" w:nlCheck="1" w:checkStyle="0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51"/>
  <w:autoHyphenation/>
  <w:consecutiveHyphenLimit w:val="3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MetaTool_Script1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_x0009__x0009_ /*_x000d__x000a__x0009__x0009_Im Code weiter unten müssen immer EIN Parameter gesetzt werden:_x000d__x000a__x0009__x0009_Mit int strNummer ist die Zahl zuvorderst gemeint_x000d__x000a__x0009__x0009__x000d__x000a__x0009__x0009_int strNummer = 0;  &lt;--- Nummer eingeben ----_x000d__x000a_      _x0009__x0009__x0009__x000d__x000a_       _x0009_Dokument_x000d__x000a_       _x0009_1   Dokumenten Datum (DD.MM.JJJJ)_x000d__x000a_       _x0009_2   Dokumenten Datum (&quot;d. MMMM yyyy&quot;)_x000d__x000a_       _x0009_3   Dokumenten Datum (Wochentag, d. Monat yyyy)_x000d__x000a_        4   Laufnummer Dokument (CMI AXIOMA)_x000d__x000a__x0009__x0009__x0009__x0009__x000d__x000a__x0009__x0009_Geschäft_x000d__x000a__x0009__x0009_10_x0009_Laufnummer Geschäft_x000d__x000a__x0009__x0009_11  Organisationseinheit Geschäftseigner_x000d__x000a__x0009__x0009_12  Organisationseinheit Geschäftseigner Bemerkungsfeld (Tel/Mail)_x000d__x000a__x0009__x0009_13  RegPlan Positions-Nummer/-Aktenzeichen_x000d__x000a__x0009__x0009_14  RegPlan Positions-Begriff_x000d__x000a__x0009__x0009__x0009__x0009__x0009__x0009__x000d__x000a__x0009__x0009_Interaktiver Benutzer _x000d__x000a__x0009__x0009_20 Vorname_x000d__x000a__x0009__x0009_21 Name_x000d__x000a__x0009__x0009_22 Funktion_x000d__x000a__x0009__x0009_23 E-Mail Geschäft_x000d__x000a__x0009__x0009_24 Telefon Geschäft_x000d__x000a__x0009__x0009_25 Kurzzeichen KZ_x000d__x000a__x0009__x0009__x000d__x000a__x0009__x0009__x000d__x000a__x0009__x0009_Adressblock (Tabelle)_x000d__x000a__x0009__x0009_-&gt; Skript Table verwenden_x000d__x000a__x0009__x0009__x0009__x0009__x000d__x000a__x0009__x0009_*/_x000d__x000a__x0009__x0009__x000d__x000a_        int strNummer = 10; /* &lt;--- Nummer eingeben ----*/_x000d__x000a__x0009__x0009__x000d__x000a__x0009__x0009__x000d__x000a__x0009__x0009_///////////////////////////////////////////////////////////////////////////////////////_x000d__x000a__x0009__x0009_//Ab hier bitte nichts mehr ändern!!!_x000d__x000a__x0009__x0009__x000d__x000a__x0009__x0009_//Definitionen_x000d__x000a__x0009__x0009_string rueckgabe = string.Empty;_x000d__x000a__x0009__x0009_rueckgabe = &quot;&lt;!Keine Daten!&gt;&quot;;_x000d__x000a__x0009__x0009__x000d__x000a__x0009__x0009__x000d__x000a__x0009__x0009_//Ges und Benutzer Objekte referenzieren_x000d__x000a__x0009__x0009_Geschaeft ges = obj.Geschaeft as Geschaeft;_x000d__x000a__x0009__x0009_System.Guid userGuid = CMI.DomainModel.MappingInterfaces.MapperSingleton.Instance.UserGuid;_x000d__x000a__x0009__x0009_TypeDefinition benutzerTd = DefinitionsManager.Definitionen.TypeDefinitions.FindBySchluessel(&quot;Benutzer&quot;);_x000d__x000a__x0009__x0009__x000d__x000a__x000d__x000a__x0009__x0009_//Abfragen gemäss Parameterauswahl_x000d__x000a__x0009__x0009__x000d__x000a__x0009__x0009_/*_x000d__x000a__x0009__x0009_Dokument_x000d__x000a_        1   Dokumenten Datum (DD.MM.JJJJ)_x000d__x000a__x0009__x0009_2   Dokumenten Datum (&quot;d. MMMM yyyy&quot;)_x000d__x000a__x0009__x0009_3   Dokumenten Datum (Wochentag, d. Monat yyyy)_x000d__x000a_        4   Laufnummer Dokument (CMI AXIOMA)_x000d__x000a__x0009__x0009_*/_x000d__x000a__x0009__x0009__x000d__x000a__x0009__x0009_if (strNummer == 1)_x000d__x000a_        {_x000d__x000a_            if(obj.Dokumentdatum == null)_x000d__x000a_                return &quot;[Kein Dokumentdatum]&quot;;_x000d__x000a__x0009__x0009__x0009_return obj.Dokumentdatum.LeftDate.ToString(&quot;dd.MM.yyyy&quot;);_x000d__x000a_        }_x000d__x000a__x0009__x0009__x000d__x000a__x0009__x0009_if (strNummer == 2)_x000d__x000a_        {_x000d__x000a_            if(obj.Dokumentdatum == null)_x000d__x000a_                return &quot;[Kein Dokumentdatum]&quot;;_x000d__x000a__x0009__x0009__x0009_return obj.Dokumentdatum.LeftDate.ToString(&quot;d. MMMM yyyy&quot;);_x000d__x000a_        }_x000d__x000a__x0009__x0009__x000d__x000a__x0009__x0009_if (strNummer == 3)_x000d__x000a_        {_x000d__x000a_            if(obj.Dokumentdatum == null)_x000d__x000a_                return &quot;[Kein Dokumentdatum]&quot;;_x000d__x000a__x0009__x0009__x0009_return obj.Dokumentdatum.LeftDate.ToLongDateString();_x000d__x000a_        }_x000d__x000a__x0009__x0009__x000d__x000a__x0009__x0009_if (strNummer == 4)_x000d__x000a_        {_x000d__x000a_            if(obj.Laufnummer == null)_x000d__x000a_                return &quot;[Kein Dokumentenlaufnummer]&quot;;_x000d__x000a__x0009__x0009__x0009_return obj.Laufnummer.ToString();_x000d__x000a_        }_x000d__x000a__x0009__x0009__x000d__x000a__x0009__x0009_/*_x000d__x000a__x0009__x0009_Geschäft_x000d__x000a__x0009__x0009_10  Laufnummer Geschäft_x000d__x000a__x0009__x0009_11  Organisationseinheit Geschäftseigner_x000d__x000a__x0009__x0009_12  Organisationseinheit Geschäftseigner Bemerkungsfeld (Tel/Mail)_x000d__x000a__x0009__x0009_13  RegPlan Positions-Nummer/-Aktenzeichen_x000d__x000a__x0009__x0009_14  RegPlan Positions-Begriff_x000d__x000a__x0009__x0009_*/_x000d__x000a__x0009__x0009__x000d__x000a__x0009__x0009_if (strNummer == 10)_x000d__x000a_        {_x000d__x000a__x0009__x0009__x0009_if(ges.Laufnummer == null)_x000d__x000a_                return &quot;[Keine Geschäftslaufnummer]&quot;;_x000d__x000a__x0009__x0009__x0009_return ges.Laufnummer.ToString();_x000d__x000a__x0009_    }_x000d__x000a__x0009__x0009__x000d__x000a__x0009__x0009_if (strNummer == 11)_x000d__x000a_        {_x000d__x000a__x0009__x0009__x0009_Organisationseinheit OE = ges.Geschaeftseigner as Organisationseinheit;_x000d__x000a__x000d__x000a__x0009__x0009__x0009_if(OE.Name == null)_x000d__x000a_                return &quot;[Kein Geschäftseigner]&quot;;_x000d__x000a__x0009__x0009__x0009_return OE.Name.ToString();_x000d__x000a_        }_x000d__x000a__x0009__x0009__x000d__x000a__x0009__x0009_if (strNummer == 12)_x000d__x000a_        {_x000d__x000a__x0009__x0009__x0009_Organisationseinheit OE = ges.Geschaeftseigner as Organisationseinheit;_x000d__x000a__x000d__x000a__x0009__x0009__x0009_if(OE.Name == null)_x000d__x000a_                return &quot;[Kein Geschäftseigner]&quot;;_x000d__x000a__x0009__x0009__x0009_return OE.Bemerkung.ToString();_x000d__x000a_        }_x000d__x000a__x0009__x0009__x000d__x000a__x0009__x0009_if (strNummer == 13)_x000d__x000a_        {_x0009__x0009__x000d__x000a__x000d__x000a__x0009__x0009__x0009_if (ges.CustomRegistraturplan == null)_x000d__x000a__x0009__x0009__x0009_{_x000d__x000a__x0009__x0009__x0009__x0009_if (ges.HauptDossier == null)_x000d__x000a__x0009__x0009__x0009__x0009_{_x000d__x000a__x0009__x0009__x0009__x0009__x0009_// Abfrage der Reg Pos des Hauptgeschäfts via Funktionen am Ende des Skripts_x000d__x000a__x0009__x0009__x0009__x0009__x0009_return  &quot;[Kein RegPlan zugewiesen]&quot;;_x000d__x000a__x0009__x0009__x0009__x0009_}_x000d__x000a__x0009__x0009__x0009__x0009_else_x000d__x000a__x0009__x0009__x0009__x0009_{_x000d__x000a__x0009__x0009__x0009__x0009__x0009_return GetRegPlanNummer(obj.Geschaeft as AbstraktesGeschaeft);_x000d__x000a__x0009__x0009__x0009__x0009_}_x000d__x000a__x0009__x0009__x0009_}_x000d__x000a__x0009__x0009__x0009__x0009__x000d__x000a__x0009__x0009__x0009_if (ges.CustomRegistraturplan.Aktenzeichen == null)_x000d__x000a__x0009__x0009__x0009_{_x000d__x000a__x0009__x0009__x0009__x0009_return &quot;[Keine RegPlan Position]&quot;;_x000d__x000a__x0009__x0009__x0009_}_x000d__x000a__x0009__x0009__x0009_return ges.CustomRegistraturplan.Aktenzeichen.ToString();_x000d__x000a__x0009__x0009_}_x000d__x000a__x0009__x0009__x000d__x000a__x0009__x0009_if (strNummer == 14)_x000d__x000a_        {_x0009__x0009__x000d__x000a__x000d__x000a__x0009__x0009__x0009_if (ges.CustomRegistraturplan == null)_x000d__x000a__x0009__x0009__x0009_{_x000d__x000a__x0009__x0009__x0009__x0009_if (ges.HauptDossier == null)_x000d__x000a__x0009__x0009__x0009__x0009_{_x000d__x000a__x0009__x0009__x0009__x0009__x0009_// Abfrage der Reg Pos des Hauptgeschäfts via Funktionen am Ende des Skripts_x000d__x000a__x0009__x0009__x0009__x0009__x0009_return  &quot;[Kein RegPlan zugewiesen]&quot;;_x000d__x000a__x0009__x0009__x0009__x0009_}_x000d__x000a__x0009__x0009__x0009__x0009_else_x000d__x000a__x0009__x0009__x0009__x0009_{_x000d__x000a__x0009__x0009__x0009__x0009__x0009_return GetRegPlanBegriff(obj.Geschaeft as AbstraktesGeschaeft);_x000d__x000a__x0009__x0009__x0009__x0009_}_x000d__x000a__x0009__x0009__x0009_}_x000d__x000a__x0009__x0009__x0009__x0009__x000d__x000a__x0009__x0009__x0009_if (ges.CustomRegistraturplan.Begriff == null)_x000d__x000a__x0009__x0009__x0009_{_x000d__x000a__x0009__x0009__x0009__x0009_return &quot;[Keine RegPlan Position]&quot;;_x000d__x000a__x0009__x0009__x0009_}_x000d__x000a__x0009__x0009__x0009_return ges.CustomRegistraturplan.Begriff.CurrentValue;_x000d__x000a__x0009__x0009_}_x000d__x000a__x0009__x0009__x000d__x000a__x0009__x0009_/*_x000d__x000a__x0009__x0009_Interaktiver Benutzer _x000d__x000a__x0009__x0009_20 Vorname_x000d__x000a__x0009__x0009_21 Name_x000d__x000a__x0009__x0009_22 Funktion_x000d__x000a__x0009__x0009_23 E-Mail Geschäft_x000d__x000a__x0009__x0009_24 Telefon Geschäft_x000d__x000a__x0009__x0009_25 Kurzzeichen KZ_x000d__x000a__x0009__x0009_*/_x0009__x0009__x000d__x000a__x0009__x0009__x000d__x000a__x000d__x000a__x0009__x0009_if (strNummer == 20)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Vorname == null)_x000d__x000a__x0009__x0009__x0009__x0009_return &quot;&quot;;_x000d__x000a__x0009__x0009__x0009_return benutzer.Vorname.ToString();_x000d__x000a__x0009_    }_x000d__x000a__x000d__x000a__x0009__x0009_if (strNummer == 21)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Name == null)_x000d__x000a__x0009__x0009__x0009__x0009_return &quot;&quot;;_x000d__x000a__x0009__x0009__x0009_return benutzer.Name.ToString();_x000d__x000a__x0009_    }_x0009__x0009__x000d__x000a__x000d__x000a__x0009__x0009_if (strNummer == 22)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Funktion == null)_x000d__x000a__x0009__x0009__x0009__x0009_return &quot;&quot;;_x000d__x000a__x0009__x0009__x0009_return benutzer.Funktion.ToString();_x000d__x000a__x0009_    }_x000d__x000a__x0009__x0009__x000d__x000a__x0009__x0009_if (strNummer == 23) //E-Mail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Email == null)_x000d__x000a__x0009__x0009__x0009__x0009_return &quot;[Keine E-Mail]&quot;; _x000d__x000a__x0009__x0009__x0009_return benutzer.Email.ToString();_x000d__x000a__x0009_    }_x000d__x000a__x0009__x0009__x000d__x000a__x0009__x0009_if (strNummer == 24) // Tel Geschäft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TelefonGeschaeft == null)_x000d__x000a__x0009__x0009__x0009__x0009_return &quot;[Keine Telefonnummer]&quot;; _x000d__x000a__x0009__x0009__x0009_return benutzer.TelefonGeschaeft.ToString();_x000d__x000a__x0009_    }_x0009__x000d__x000a__x0009__x0009__x000d__x000a__x0009__x0009_if (strNummer == 25) // Kurzzeichen KZ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Kurzzeichen == null)_x000d__x000a__x0009__x0009__x0009__x0009_return &quot;[Keine Kurzzeichen]&quot;; _x000d__x000a__x0009__x0009__x0009_return benutzer.Kurzzeichen.ToString();_x000d__x000a__x0009_    }_x0009__x0009__x0009__x000d__x000a__x0009__x0009__x0009__x0009__x000d__x000a_        return rueckgabe;_x000d__x000a_       }_x000d__x000a__x0009__x000d__x000a__x0009__x0009_/////////////////////////////////////////////////////////////////_x000d__x000a__x0009__x0009_// Zusatzfunktionen_x000d__x000a__x0009__x000d__x000a__x0009_    // Liest den Registraturplan aus, auch wenn es ein Subdossier ist,_x000d__x000a_        // das über keine eigene Position verfügt._x000d__x000a_        public String GetRegPlanBegriff (AbstraktesGeschaeft ges)_x000d__x000a_        {_x000d__x000a_            if (ges.CustomRegistraturplan == null)_x000d__x000a_            {_x000d__x000a_                // Kein Regplan ohne ein Subdossier zu sein. Sollte es nicht geben._x000d__x000a_                if (ges.HauptDossier == null)_x000d__x000a_                    return &quot;&quot;;_x000d__x000a_                _x000d__x000a_                return GetRegPlanBegriff(ges.HauptDossier as AbstraktesGeschaeft);_x000d__x000a_            }_x000d__x000a_            return ges.CustomRegistraturplan.Begriff.CurrentValue;_x000d__x000a_        }_x000d__x000a__x0009__x0009__x000d__x000a__x0009__x0009_public String GetRegPlanNummer (AbstraktesGeschaeft ges)_x000d__x000a_        {_x000d__x000a_            if (ges.CustomRegistraturplan == null)_x000d__x000a_            {_x000d__x000a_                // Kein Regplan ohne ein Subdossier zu sein. Sollte es nicht geben._x000d__x000a_                if (ges.HauptDossier == null)_x000d__x000a_                    return &quot;&quot;;_x000d__x000a_                _x000d__x000a_                return GetRegPlanNummer(ges.HauptDossier as AbstraktesGeschaeft);_x000d__x000a_            }_x000d__x000a__x0009__x0009__x0009_return ges.CustomRegistraturplan.Aktenzeichen.ToString();_x000d__x000a_        }_x000d__x000a__x0009_}_x000d__x000a_}_x000d__x000a_"/>
    <w:docVar w:name="MetaTool_Script2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_x0009__x0009_ /*_x000d__x000a__x0009__x0009_Im Code weiter unten müssen immer EIN Parameter gesetzt werden:_x000d__x000a__x0009__x0009_Mit int strNummer ist die Zahl zuvorderst gemeint_x000d__x000a__x0009__x0009__x000d__x000a__x0009__x0009_int strNummer = 0;  &lt;--- Nummer eingeben ----_x000d__x000a_      _x0009__x0009__x0009__x000d__x000a_       _x0009_Dokument_x000d__x000a_       _x0009_1   Dokumenten Datum (DD.MM.JJJJ)_x000d__x000a_       _x0009_2   Dokumenten Datum (&quot;d. MMMM yyyy&quot;)_x000d__x000a_       _x0009_3   Dokumenten Datum (Wochentag, d. Monat yyyy)_x000d__x000a_        4   Laufnummer Dokument (CMI AXIOMA)_x000d__x000a__x0009__x0009__x0009__x0009__x000d__x000a__x0009__x0009_Geschäft_x000d__x000a__x0009__x0009_10_x0009_Laufnummer Geschäft_x000d__x000a__x0009__x0009_11  Organisationseinheit Geschäftseigner_x000d__x000a__x0009__x0009_12  Organisationseinheit Geschäftseigner Bemerkungsfeld (Tel/Mail)_x000d__x000a__x0009__x0009_13  RegPlan Positions-Nummer/-Aktenzeichen_x000d__x000a__x0009__x0009_14  RegPlan Positions-Begriff_x000d__x000a__x0009__x0009__x0009__x0009__x0009__x0009__x000d__x000a__x0009__x0009_Interaktiver Benutzer _x000d__x000a__x0009__x0009_20 Vorname_x000d__x000a__x0009__x0009_21 Name_x000d__x000a__x0009__x0009_22 Funktion_x000d__x000a__x0009__x0009_23 E-Mail Geschäft_x000d__x000a__x0009__x0009_24 Telefon Geschäft_x000d__x000a__x0009__x0009_25 Kurzzeichen KZ_x000d__x000a__x0009__x0009__x000d__x000a__x0009__x0009__x000d__x000a__x0009__x0009_Adressblock (Tabelle)_x000d__x000a__x0009__x0009_-&gt; Skript Table verwenden_x000d__x000a__x0009__x0009__x0009__x0009__x000d__x000a__x0009__x0009_*/_x000d__x000a__x0009__x0009__x000d__x000a_        int strNummer = 4; /* &lt;--- Nummer eingeben ----*/_x000d__x000a__x0009__x0009__x000d__x000a__x0009__x0009__x000d__x000a__x0009__x0009_///////////////////////////////////////////////////////////////////////////////////////_x000d__x000a__x0009__x0009_//Ab hier bitte nichts mehr ändern!!!_x000d__x000a__x0009__x0009__x000d__x000a__x0009__x0009_//Definitionen_x000d__x000a__x0009__x0009_string rueckgabe = string.Empty;_x000d__x000a__x0009__x0009_rueckgabe = &quot;&lt;!Keine Daten!&gt;&quot;;_x000d__x000a__x0009__x0009__x000d__x000a__x0009__x0009__x000d__x000a__x0009__x0009_//Ges und Benutzer Objekte referenzieren_x000d__x000a__x0009__x0009_Geschaeft ges = obj.Geschaeft as Geschaeft;_x000d__x000a__x0009__x0009_System.Guid userGuid = CMI.DomainModel.MappingInterfaces.MapperSingleton.Instance.UserGuid;_x000d__x000a__x0009__x0009_TypeDefinition benutzerTd = DefinitionsManager.Definitionen.TypeDefinitions.FindBySchluessel(&quot;Benutzer&quot;);_x000d__x000a__x0009__x0009__x000d__x000a__x000d__x000a__x0009__x0009_//Abfragen gemäss Parameterauswahl_x000d__x000a__x0009__x0009__x000d__x000a__x0009__x0009_/*_x000d__x000a__x0009__x0009_Dokument_x000d__x000a_        1   Dokumenten Datum (DD.MM.JJJJ)_x000d__x000a__x0009__x0009_2   Dokumenten Datum (&quot;d. MMMM yyyy&quot;)_x000d__x000a__x0009__x0009_3   Dokumenten Datum (Wochentag, d. Monat yyyy)_x000d__x000a_        4   Laufnummer Dokument (CMI AXIOMA)_x000d__x000a__x0009__x0009_*/_x000d__x000a__x0009__x0009__x000d__x000a__x0009__x0009_if (strNummer == 1)_x000d__x000a_        {_x000d__x000a_            if(obj.Dokumentdatum == null)_x000d__x000a_                return &quot;[Kein Dokumentdatum]&quot;;_x000d__x000a__x0009__x0009__x0009_return obj.Dokumentdatum.LeftDate.ToString(&quot;dd.MM.yyyy&quot;);_x000d__x000a_        }_x000d__x000a__x0009__x0009__x000d__x000a__x0009__x0009_if (strNummer == 2)_x000d__x000a_        {_x000d__x000a_            if(obj.Dokumentdatum == null)_x000d__x000a_                return &quot;[Kein Dokumentdatum]&quot;;_x000d__x000a__x0009__x0009__x0009_return obj.Dokumentdatum.LeftDate.ToString(&quot;d. MMMM yyyy&quot;);_x000d__x000a_        }_x000d__x000a__x0009__x0009__x000d__x000a__x0009__x0009_if (strNummer == 3)_x000d__x000a_        {_x000d__x000a_            if(obj.Dokumentdatum == null)_x000d__x000a_                return &quot;[Kein Dokumentdatum]&quot;;_x000d__x000a__x0009__x0009__x0009_return obj.Dokumentdatum.LeftDate.ToLongDateString();_x000d__x000a_        }_x000d__x000a__x0009__x0009__x000d__x000a__x0009__x0009_if (strNummer == 4)_x000d__x000a_        {_x000d__x000a_            if(obj.Laufnummer == null)_x000d__x000a_                return &quot;[Kein Dokumentenlaufnummer]&quot;;_x000d__x000a__x0009__x0009__x0009_return obj.Laufnummer.ToString();_x000d__x000a_        }_x000d__x000a__x0009__x0009__x000d__x000a__x0009__x0009_/*_x000d__x000a__x0009__x0009_Geschäft_x000d__x000a__x0009__x0009_10  Laufnummer Geschäft_x000d__x000a__x0009__x0009_11  Organisationseinheit Geschäftseigner_x000d__x000a__x0009__x0009_12  Organisationseinheit Geschäftseigner Bemerkungsfeld (Tel/Mail)_x000d__x000a__x0009__x0009_13  RegPlan Positions-Nummer/-Aktenzeichen_x000d__x000a__x0009__x0009_14  RegPlan Positions-Begriff_x000d__x000a__x0009__x0009_*/_x000d__x000a__x0009__x0009__x000d__x000a__x0009__x0009_if (strNummer == 10)_x000d__x000a_        {_x000d__x000a__x0009__x0009__x0009_if(ges.Laufnummer == null)_x000d__x000a_                return &quot;[Keine Geschäftslaufnummer]&quot;;_x000d__x000a__x0009__x0009__x0009_return ges.Laufnummer.ToString();_x000d__x000a__x0009_    }_x000d__x000a__x0009__x0009__x000d__x000a__x0009__x0009_if (strNummer == 11)_x000d__x000a_        {_x000d__x000a__x0009__x0009__x0009_Organisationseinheit OE = ges.Geschaeftseigner as Organisationseinheit;_x000d__x000a__x000d__x000a__x0009__x0009__x0009_if(OE.Name == null)_x000d__x000a_                return &quot;[Kein Geschäftseigner]&quot;;_x000d__x000a__x0009__x0009__x0009_return OE.Name.ToString();_x000d__x000a_        }_x000d__x000a__x0009__x0009__x000d__x000a__x0009__x0009_if (strNummer == 12)_x000d__x000a_        {_x000d__x000a__x0009__x0009__x0009_Organisationseinheit OE = ges.Geschaeftseigner as Organisationseinheit;_x000d__x000a__x000d__x000a__x0009__x0009__x0009_if(OE.Name == null)_x000d__x000a_                return &quot;[Kein Geschäftseigner]&quot;;_x000d__x000a__x0009__x0009__x0009_return OE.Bemerkung.ToString();_x000d__x000a_        }_x000d__x000a__x0009__x0009__x000d__x000a__x0009__x0009_if (strNummer == 13)_x000d__x000a_        {_x0009__x0009__x000d__x000a__x000d__x000a__x0009__x0009__x0009_if (ges.CustomRegistraturplan == null)_x000d__x000a__x0009__x0009__x0009_{_x000d__x000a__x0009__x0009__x0009__x0009_if (ges.HauptDossier == null)_x000d__x000a__x0009__x0009__x0009__x0009_{_x000d__x000a__x0009__x0009__x0009__x0009__x0009_// Abfrage der Reg Pos des Hauptgeschäfts via Funktionen am Ende des Skripts_x000d__x000a__x0009__x0009__x0009__x0009__x0009_return  &quot;[Kein RegPlan zugewiesen]&quot;;_x000d__x000a__x0009__x0009__x0009__x0009_}_x000d__x000a__x0009__x0009__x0009__x0009_else_x000d__x000a__x0009__x0009__x0009__x0009_{_x000d__x000a__x0009__x0009__x0009__x0009__x0009_return GetRegPlanNummer(obj.Geschaeft as AbstraktesGeschaeft);_x000d__x000a__x0009__x0009__x0009__x0009_}_x000d__x000a__x0009__x0009__x0009_}_x000d__x000a__x0009__x0009__x0009__x0009__x000d__x000a__x0009__x0009__x0009_if (ges.CustomRegistraturplan.Aktenzeichen == null)_x000d__x000a__x0009__x0009__x0009_{_x000d__x000a__x0009__x0009__x0009__x0009_return &quot;[Keine RegPlan Position]&quot;;_x000d__x000a__x0009__x0009__x0009_}_x000d__x000a__x0009__x0009__x0009_return ges.CustomRegistraturplan.Aktenzeichen.ToString();_x000d__x000a__x0009__x0009_}_x000d__x000a__x0009__x0009__x000d__x000a__x0009__x0009_if (strNummer == 14)_x000d__x000a_        {_x0009__x0009__x000d__x000a__x000d__x000a__x0009__x0009__x0009_if (ges.CustomRegistraturplan == null)_x000d__x000a__x0009__x0009__x0009_{_x000d__x000a__x0009__x0009__x0009__x0009_if (ges.HauptDossier == null)_x000d__x000a__x0009__x0009__x0009__x0009_{_x000d__x000a__x0009__x0009__x0009__x0009__x0009_// Abfrage der Reg Pos des Hauptgeschäfts via Funktionen am Ende des Skripts_x000d__x000a__x0009__x0009__x0009__x0009__x0009_return  &quot;[Kein RegPlan zugewiesen]&quot;;_x000d__x000a__x0009__x0009__x0009__x0009_}_x000d__x000a__x0009__x0009__x0009__x0009_else_x000d__x000a__x0009__x0009__x0009__x0009_{_x000d__x000a__x0009__x0009__x0009__x0009__x0009_return GetRegPlanBegriff(obj.Geschaeft as AbstraktesGeschaeft);_x000d__x000a__x0009__x0009__x0009__x0009_}_x000d__x000a__x0009__x0009__x0009_}_x000d__x000a__x0009__x0009__x0009__x0009__x000d__x000a__x0009__x0009__x0009_if (ges.CustomRegistraturplan.Begriff == null)_x000d__x000a__x0009__x0009__x0009_{_x000d__x000a__x0009__x0009__x0009__x0009_return &quot;[Keine RegPlan Position]&quot;;_x000d__x000a__x0009__x0009__x0009_}_x000d__x000a__x0009__x0009__x0009_return ges.CustomRegistraturplan.Begriff.CurrentValue;_x000d__x000a__x0009__x0009_}_x000d__x000a__x0009__x0009__x000d__x000a__x0009__x0009_/*_x000d__x000a__x0009__x0009_Interaktiver Benutzer _x000d__x000a__x0009__x0009_20 Vorname_x000d__x000a__x0009__x0009_21 Name_x000d__x000a__x0009__x0009_22 Funktion_x000d__x000a__x0009__x0009_23 E-Mail Geschäft_x000d__x000a__x0009__x0009_24 Telefon Geschäft_x000d__x000a__x0009__x0009_25 Kurzzeichen KZ_x000d__x000a__x0009__x0009_*/_x0009__x0009__x000d__x000a__x0009__x0009__x000d__x000a__x000d__x000a__x0009__x0009_if (strNummer == 20)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Vorname == null)_x000d__x000a__x0009__x0009__x0009__x0009_return &quot;&quot;;_x000d__x000a__x0009__x0009__x0009_return benutzer.Vorname.ToString();_x000d__x000a__x0009_    }_x000d__x000a__x000d__x000a__x0009__x0009_if (strNummer == 21)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Name == null)_x000d__x000a__x0009__x0009__x0009__x0009_return &quot;&quot;;_x000d__x000a__x0009__x0009__x0009_return benutzer.Name.ToString();_x000d__x000a__x0009_    }_x0009__x0009__x000d__x000a__x000d__x000a__x0009__x0009_if (strNummer == 22)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Funktion == null)_x000d__x000a__x0009__x0009__x0009__x0009_return &quot;&quot;;_x000d__x000a__x0009__x0009__x0009_return benutzer.Funktion.ToString();_x000d__x000a__x0009_    }_x000d__x000a__x0009__x0009__x000d__x000a__x0009__x0009_if (strNummer == 23) //E-Mail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Email == null)_x000d__x000a__x0009__x0009__x0009__x0009_return &quot;[Keine E-Mail]&quot;; _x000d__x000a__x0009__x0009__x0009_return benutzer.Email.ToString();_x000d__x000a__x0009_    }_x000d__x000a__x0009__x0009__x000d__x000a__x0009__x0009_if (strNummer == 24) // Tel Geschäft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TelefonGeschaeft == null)_x000d__x000a__x0009__x0009__x0009__x0009_return &quot;[Keine Telefonnummer]&quot;; _x000d__x000a__x0009__x0009__x0009_return benutzer.TelefonGeschaeft.ToString();_x000d__x000a__x0009_    }_x0009__x000d__x000a__x0009__x0009__x000d__x000a__x0009__x0009_if (strNummer == 25) // Kurzzeichen KZ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Kurzzeichen == null)_x000d__x000a__x0009__x0009__x0009__x0009_return &quot;[Keine Kurzzeichen]&quot;; _x000d__x000a__x0009__x0009__x0009_return benutzer.Kurzzeichen.ToString();_x000d__x000a__x0009_    }_x0009__x0009__x0009__x000d__x000a__x0009__x0009__x0009__x0009__x000d__x000a_        return rueckgabe;_x000d__x000a_       }_x000d__x000a__x0009__x000d__x000a__x0009__x0009_/////////////////////////////////////////////////////////////////_x000d__x000a__x0009__x0009_// Zusatzfunktionen_x000d__x000a__x0009__x000d__x000a__x0009_    // Liest den Registraturplan aus, auch wenn es ein Subdossier ist,_x000d__x000a_        // das über keine eigene Position verfügt._x000d__x000a_        public String GetRegPlanBegriff (AbstraktesGeschaeft ges)_x000d__x000a_        {_x000d__x000a_            if (ges.CustomRegistraturplan == null)_x000d__x000a_            {_x000d__x000a_                // Kein Regplan ohne ein Subdossier zu sein. Sollte es nicht geben._x000d__x000a_                if (ges.HauptDossier == null)_x000d__x000a_                    return &quot;&quot;;_x000d__x000a_                _x000d__x000a_                return GetRegPlanBegriff(ges.HauptDossier as AbstraktesGeschaeft);_x000d__x000a_            }_x000d__x000a_            return ges.CustomRegistraturplan.Begriff.CurrentValue;_x000d__x000a_        }_x000d__x000a__x0009__x0009__x000d__x000a__x0009__x0009_public String GetRegPlanNummer (AbstraktesGeschaeft ges)_x000d__x000a_        {_x000d__x000a_            if (ges.CustomRegistraturplan == null)_x000d__x000a_            {_x000d__x000a_                // Kein Regplan ohne ein Subdossier zu sein. Sollte es nicht geben._x000d__x000a_                if (ges.HauptDossier == null)_x000d__x000a_                    return &quot;&quot;;_x000d__x000a_                _x000d__x000a_                return GetRegPlanNummer(ges.HauptDossier as AbstraktesGeschaeft);_x000d__x000a_            }_x000d__x000a__x0009__x0009__x0009_return ges.CustomRegistraturplan.Aktenzeichen.ToString();_x000d__x000a_        }_x000d__x000a__x0009_}_x000d__x000a_}_x000d__x000a_"/>
    <w:docVar w:name="MetaTool_Script3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_x0009__x0009_ /*_x000d__x000a__x0009__x0009_Im Code weiter unten müssen immer EIN Parameter gesetzt werden:_x000d__x000a__x0009__x0009_Mit int strNummer ist die Zahl zuvorderst gemeint_x000d__x000a__x0009__x0009__x000d__x000a__x0009__x0009_int strNummer = 0;  &lt;--- Nummer eingeben ----_x000d__x000a_      _x0009__x0009__x0009__x000d__x000a_       _x0009_Dokument_x000d__x000a_       _x0009_1   Dokumenten Datum (DD.MM.JJJJ)_x000d__x000a_       _x0009_2   Dokumenten Datum (&quot;d. MMMM yyyy&quot;)_x000d__x000a_       _x0009_3   Dokumenten Datum (Wochentag, d. Monat yyyy)_x000d__x000a_        4   Laufnummer Dokument (CMI AXIOMA)_x000d__x000a__x0009__x0009__x0009__x0009__x000d__x000a__x0009__x0009_Geschäft_x000d__x000a__x0009__x0009_10_x0009_Laufnummer Geschäft_x000d__x000a__x0009__x0009_11  Organisationseinheit Geschäftseigner_x000d__x000a__x0009__x0009_12  Organisationseinheit Geschäftseigner Bemerkungsfeld (Tel/Mail)_x000d__x000a__x0009__x0009_13  RegPlan Positions-Nummer/-Aktenzeichen_x000d__x000a__x0009__x0009_14  RegPlan Positions-Begriff_x000d__x000a__x0009__x0009__x0009__x0009__x0009__x0009__x000d__x000a__x0009__x0009_Interaktiver Benutzer _x000d__x000a__x0009__x0009_20 Vorname_x000d__x000a__x0009__x0009_21 Name_x000d__x000a__x0009__x0009_22 Funktion_x000d__x000a__x0009__x0009_23 E-Mail Geschäft_x000d__x000a__x0009__x0009_24 Telefon Geschäft_x000d__x000a__x0009__x0009_25 Kurzzeichen KZ_x000d__x000a__x0009__x0009__x000d__x000a__x0009__x0009__x000d__x000a__x0009__x0009_Adressblock (Tabelle)_x000d__x000a__x0009__x0009_-&gt; Skript Table verwenden_x000d__x000a__x0009__x0009__x0009__x0009__x000d__x000a__x0009__x0009_*/_x000d__x000a__x0009__x0009__x000d__x000a_        int strNummer = 25; /* &lt;--- Nummer eingeben ----*/_x000d__x000a__x0009__x0009__x000d__x000a__x0009__x0009__x000d__x000a__x0009__x0009_///////////////////////////////////////////////////////////////////////////////////////_x000d__x000a__x0009__x0009_//Ab hier bitte nichts mehr ändern!!!_x000d__x000a__x0009__x0009__x000d__x000a__x0009__x0009_//Definitionen_x000d__x000a__x0009__x0009_string rueckgabe = string.Empty;_x000d__x000a__x0009__x0009_rueckgabe = &quot;&lt;!Keine Daten!&gt;&quot;;_x000d__x000a__x0009__x0009__x000d__x000a__x0009__x0009__x000d__x000a__x0009__x0009_//Ges und Benutzer Objekte referenzieren_x000d__x000a__x0009__x0009_Geschaeft ges = obj.Geschaeft as Geschaeft;_x000d__x000a__x0009__x0009_System.Guid userGuid = CMI.DomainModel.MappingInterfaces.MapperSingleton.Instance.UserGuid;_x000d__x000a__x0009__x0009_TypeDefinition benutzerTd = DefinitionsManager.Definitionen.TypeDefinitions.FindBySchluessel(&quot;Benutzer&quot;);_x000d__x000a__x0009__x0009__x000d__x000a__x000d__x000a__x0009__x0009_//Abfragen gemäss Parameterauswahl_x000d__x000a__x0009__x0009__x000d__x000a__x0009__x0009_/*_x000d__x000a__x0009__x0009_Dokument_x000d__x000a_        1   Dokumenten Datum (DD.MM.JJJJ)_x000d__x000a__x0009__x0009_2   Dokumenten Datum (&quot;d. MMMM yyyy&quot;)_x000d__x000a__x0009__x0009_3   Dokumenten Datum (Wochentag, d. Monat yyyy)_x000d__x000a_        4   Laufnummer Dokument (CMI AXIOMA)_x000d__x000a__x0009__x0009_*/_x000d__x000a__x0009__x0009__x000d__x000a__x0009__x0009_if (strNummer == 1)_x000d__x000a_        {_x000d__x000a_            if(obj.Dokumentdatum == null)_x000d__x000a_                return &quot;[Kein Dokumentdatum]&quot;;_x000d__x000a__x0009__x0009__x0009_return obj.Dokumentdatum.LeftDate.ToString(&quot;dd.MM.yyyy&quot;);_x000d__x000a_        }_x000d__x000a__x0009__x0009__x000d__x000a__x0009__x0009_if (strNummer == 2)_x000d__x000a_        {_x000d__x000a_            if(obj.Dokumentdatum == null)_x000d__x000a_                return &quot;[Kein Dokumentdatum]&quot;;_x000d__x000a__x0009__x0009__x0009_return obj.Dokumentdatum.LeftDate.ToString(&quot;d. MMMM yyyy&quot;);_x000d__x000a_        }_x000d__x000a__x0009__x0009__x000d__x000a__x0009__x0009_if (strNummer == 3)_x000d__x000a_        {_x000d__x000a_            if(obj.Dokumentdatum == null)_x000d__x000a_                return &quot;[Kein Dokumentdatum]&quot;;_x000d__x000a__x0009__x0009__x0009_return obj.Dokumentdatum.LeftDate.ToLongDateString();_x000d__x000a_        }_x000d__x000a__x0009__x0009__x000d__x000a__x0009__x0009_if (strNummer == 4)_x000d__x000a_        {_x000d__x000a_            if(obj.Laufnummer == null)_x000d__x000a_                return &quot;[Kein Dokumentenlaufnummer]&quot;;_x000d__x000a__x0009__x0009__x0009_return obj.Laufnummer.ToString();_x000d__x000a_        }_x000d__x000a__x0009__x0009__x000d__x000a__x0009__x0009_/*_x000d__x000a__x0009__x0009_Geschäft_x000d__x000a__x0009__x0009_10  Laufnummer Geschäft_x000d__x000a__x0009__x0009_11  Organisationseinheit Geschäftseigner_x000d__x000a__x0009__x0009_12  Organisationseinheit Geschäftseigner Bemerkungsfeld (Tel/Mail)_x000d__x000a__x0009__x0009_13  RegPlan Positions-Nummer/-Aktenzeichen_x000d__x000a__x0009__x0009_14  RegPlan Positions-Begriff_x000d__x000a__x0009__x0009_*/_x000d__x000a__x0009__x0009__x000d__x000a__x0009__x0009_if (strNummer == 10)_x000d__x000a_        {_x000d__x000a__x0009__x0009__x0009_if(ges.Laufnummer == null)_x000d__x000a_                return &quot;[Keine Geschäftslaufnummer]&quot;;_x000d__x000a__x0009__x0009__x0009_return ges.Laufnummer.ToString();_x000d__x000a__x0009_    }_x000d__x000a__x0009__x0009__x000d__x000a__x0009__x0009_if (strNummer == 11)_x000d__x000a_        {_x000d__x000a__x0009__x0009__x0009_Organisationseinheit OE = ges.Geschaeftseigner as Organisationseinheit;_x000d__x000a__x000d__x000a__x0009__x0009__x0009_if(OE.Name == null)_x000d__x000a_                return &quot;[Kein Geschäftseigner]&quot;;_x000d__x000a__x0009__x0009__x0009_return OE.Name.ToString();_x000d__x000a_        }_x000d__x000a__x0009__x0009__x000d__x000a__x0009__x0009_if (strNummer == 12)_x000d__x000a_        {_x000d__x000a__x0009__x0009__x0009_Organisationseinheit OE = ges.Geschaeftseigner as Organisationseinheit;_x000d__x000a__x000d__x000a__x0009__x0009__x0009_if(OE.Name == null)_x000d__x000a_                return &quot;[Kein Geschäftseigner]&quot;;_x000d__x000a__x0009__x0009__x0009_return OE.Bemerkung.ToString();_x000d__x000a_        }_x000d__x000a__x0009__x0009__x000d__x000a__x0009__x0009_if (strNummer == 13)_x000d__x000a_        {_x0009__x0009__x000d__x000a__x000d__x000a__x0009__x0009__x0009_if (ges.CustomRegistraturplan == null)_x000d__x000a__x0009__x0009__x0009_{_x000d__x000a__x0009__x0009__x0009__x0009_if (ges.HauptDossier == null)_x000d__x000a__x0009__x0009__x0009__x0009_{_x000d__x000a__x0009__x0009__x0009__x0009__x0009_// Abfrage der Reg Pos des Hauptgeschäfts via Funktionen am Ende des Skripts_x000d__x000a__x0009__x0009__x0009__x0009__x0009_return  &quot;[Kein RegPlan zugewiesen]&quot;;_x000d__x000a__x0009__x0009__x0009__x0009_}_x000d__x000a__x0009__x0009__x0009__x0009_else_x000d__x000a__x0009__x0009__x0009__x0009_{_x000d__x000a__x0009__x0009__x0009__x0009__x0009_return GetRegPlanNummer(obj.Geschaeft as AbstraktesGeschaeft);_x000d__x000a__x0009__x0009__x0009__x0009_}_x000d__x000a__x0009__x0009__x0009_}_x000d__x000a__x0009__x0009__x0009__x0009__x000d__x000a__x0009__x0009__x0009_if (ges.CustomRegistraturplan.Aktenzeichen == null)_x000d__x000a__x0009__x0009__x0009_{_x000d__x000a__x0009__x0009__x0009__x0009_return &quot;[Keine RegPlan Position]&quot;;_x000d__x000a__x0009__x0009__x0009_}_x000d__x000a__x0009__x0009__x0009_return ges.CustomRegistraturplan.Aktenzeichen.ToString();_x000d__x000a__x0009__x0009_}_x000d__x000a__x0009__x0009__x000d__x000a__x0009__x0009_if (strNummer == 14)_x000d__x000a_        {_x0009__x0009__x000d__x000a__x000d__x000a__x0009__x0009__x0009_if (ges.CustomRegistraturplan == null)_x000d__x000a__x0009__x0009__x0009_{_x000d__x000a__x0009__x0009__x0009__x0009_if (ges.HauptDossier == null)_x000d__x000a__x0009__x0009__x0009__x0009_{_x000d__x000a__x0009__x0009__x0009__x0009__x0009_// Abfrage der Reg Pos des Hauptgeschäfts via Funktionen am Ende des Skripts_x000d__x000a__x0009__x0009__x0009__x0009__x0009_return  &quot;[Kein RegPlan zugewiesen]&quot;;_x000d__x000a__x0009__x0009__x0009__x0009_}_x000d__x000a__x0009__x0009__x0009__x0009_else_x000d__x000a__x0009__x0009__x0009__x0009_{_x000d__x000a__x0009__x0009__x0009__x0009__x0009_return GetRegPlanBegriff(obj.Geschaeft as AbstraktesGeschaeft);_x000d__x000a__x0009__x0009__x0009__x0009_}_x000d__x000a__x0009__x0009__x0009_}_x000d__x000a__x0009__x0009__x0009__x0009__x000d__x000a__x0009__x0009__x0009_if (ges.CustomRegistraturplan.Begriff == null)_x000d__x000a__x0009__x0009__x0009_{_x000d__x000a__x0009__x0009__x0009__x0009_return &quot;[Keine RegPlan Position]&quot;;_x000d__x000a__x0009__x0009__x0009_}_x000d__x000a__x0009__x0009__x0009_return ges.CustomRegistraturplan.Begriff.CurrentValue;_x000d__x000a__x0009__x0009_}_x000d__x000a__x0009__x0009__x000d__x000a__x0009__x0009_/*_x000d__x000a__x0009__x0009_Interaktiver Benutzer _x000d__x000a__x0009__x0009_20 Vorname_x000d__x000a__x0009__x0009_21 Name_x000d__x000a__x0009__x0009_22 Funktion_x000d__x000a__x0009__x0009_23 E-Mail Geschäft_x000d__x000a__x0009__x0009_24 Telefon Geschäft_x000d__x000a__x0009__x0009_25 Kurzzeichen KZ_x000d__x000a__x0009__x0009_*/_x0009__x0009__x000d__x000a__x0009__x0009__x000d__x000a__x000d__x000a__x0009__x0009_if (strNummer == 20)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Vorname == null)_x000d__x000a__x0009__x0009__x0009__x0009_return &quot;&quot;;_x000d__x000a__x0009__x0009__x0009_return benutzer.Vorname.ToString();_x000d__x000a__x0009_    }_x000d__x000a__x000d__x000a__x0009__x0009_if (strNummer == 21)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Name == null)_x000d__x000a__x0009__x0009__x0009__x0009_return &quot;&quot;;_x000d__x000a__x0009__x0009__x0009_return benutzer.Name.ToString();_x000d__x000a__x0009_    }_x0009__x0009__x000d__x000a__x000d__x000a__x0009__x0009_if (strNummer == 22)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Funktion == null)_x000d__x000a__x0009__x0009__x0009__x0009_return &quot;&quot;;_x000d__x000a__x0009__x0009__x0009_return benutzer.Funktion.ToString();_x000d__x000a__x0009_    }_x000d__x000a__x0009__x0009__x000d__x000a__x0009__x0009_if (strNummer == 23) //E-Mail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Email == null)_x000d__x000a__x0009__x0009__x0009__x0009_return &quot;[Keine E-Mail]&quot;; _x000d__x000a__x0009__x0009__x0009_return benutzer.Email.ToString();_x000d__x000a__x0009_    }_x000d__x000a__x0009__x0009__x000d__x000a__x0009__x0009_if (strNummer == 24) // Tel Geschäft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TelefonGeschaeft == null)_x000d__x000a__x0009__x0009__x0009__x0009_return &quot;[Keine Telefonnummer]&quot;; _x000d__x000a__x0009__x0009__x0009_return benutzer.TelefonGeschaeft.ToString();_x000d__x000a__x0009_    }_x0009__x000d__x000a__x0009__x0009__x000d__x000a__x0009__x0009_if (strNummer == 25) // Kurzzeichen KZ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Kurzzeichen == null)_x000d__x000a__x0009__x0009__x0009__x0009_return &quot;[Keine Kurzzeichen]&quot;; _x000d__x000a__x0009__x0009__x0009_return benutzer.Kurzzeichen.ToString();_x000d__x000a__x0009_    }_x0009__x0009__x0009__x000d__x000a__x0009__x0009__x0009__x0009__x000d__x000a_        return rueckgabe;_x000d__x000a_       }_x000d__x000a__x0009__x000d__x000a__x0009__x0009_/////////////////////////////////////////////////////////////////_x000d__x000a__x0009__x0009_// Zusatzfunktionen_x000d__x000a__x0009__x000d__x000a__x0009_    // Liest den Registraturplan aus, auch wenn es ein Subdossier ist,_x000d__x000a_        // das über keine eigene Position verfügt._x000d__x000a_        public String GetRegPlanBegriff (AbstraktesGeschaeft ges)_x000d__x000a_        {_x000d__x000a_            if (ges.CustomRegistraturplan == null)_x000d__x000a_            {_x000d__x000a_                // Kein Regplan ohne ein Subdossier zu sein. Sollte es nicht geben._x000d__x000a_                if (ges.HauptDossier == null)_x000d__x000a_                    return &quot;&quot;;_x000d__x000a_                _x000d__x000a_                return GetRegPlanBegriff(ges.HauptDossier as AbstraktesGeschaeft);_x000d__x000a_            }_x000d__x000a_            return ges.CustomRegistraturplan.Begriff.CurrentValue;_x000d__x000a_        }_x000d__x000a__x0009__x0009__x000d__x000a__x0009__x0009_public String GetRegPlanNummer (AbstraktesGeschaeft ges)_x000d__x000a_        {_x000d__x000a_            if (ges.CustomRegistraturplan == null)_x000d__x000a_            {_x000d__x000a_                // Kein Regplan ohne ein Subdossier zu sein. Sollte es nicht geben._x000d__x000a_                if (ges.HauptDossier == null)_x000d__x000a_                    return &quot;&quot;;_x000d__x000a_                _x000d__x000a_                return GetRegPlanNummer(ges.HauptDossier as AbstraktesGeschaeft);_x000d__x000a_            }_x000d__x000a__x0009__x0009__x0009_return ges.CustomRegistraturplan.Aktenzeichen.ToString();_x000d__x000a_        }_x000d__x000a__x0009_}_x000d__x000a_}_x000d__x000a_"/>
    <w:docVar w:name="MetaTool_Script4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_x0009__x0009_ /*_x000d__x000a__x0009__x0009_Im Code weiter unten müssen immer EIN Parameter gesetzt werden:_x000d__x000a__x0009__x0009_Mit int strNummer ist die Zahl zuvorderst gemeint_x000d__x000a__x0009__x0009__x000d__x000a__x0009__x0009_int strNummer = 0;  &lt;--- Nummer eingeben ----_x000d__x000a_      _x0009__x0009__x0009__x000d__x000a_       _x0009_Dokument_x000d__x000a_       _x0009_1   Dokumenten Datum (DD.MM.JJJJ)_x000d__x000a_       _x0009_2   Dokumenten Datum (&quot;d. MMMM yyyy&quot;)_x000d__x000a_       _x0009_3   Dokumenten Datum (Wochentag, d. Monat yyyy)_x000d__x000a_        4   Laufnummer Dokument (CMI AXIOMA)_x000d__x000a__x0009__x0009__x0009__x0009__x000d__x000a__x0009__x0009_Geschäft_x000d__x000a__x0009__x0009_10_x0009_Laufnummer Geschäft_x000d__x000a__x0009__x0009_11  Organisationseinheit Geschäftseigner_x000d__x000a__x0009__x0009_12  Organisationseinheit Geschäftseigner Bemerkungsfeld (Tel/Mail)_x000d__x000a__x0009__x0009_13  RegPlan Positions-Nummer/-Aktenzeichen_x000d__x000a__x0009__x0009_14  RegPlan Positions-Begriff_x000d__x000a__x0009__x0009__x0009__x0009__x0009__x0009__x000d__x000a__x0009__x0009_Interaktiver Benutzer _x000d__x000a__x0009__x0009_20 Vorname_x000d__x000a__x0009__x0009_21 Name_x000d__x000a__x0009__x0009_22 Funktion_x000d__x000a__x0009__x0009_23 E-Mail Geschäft_x000d__x000a__x0009__x0009_24 Telefon Geschäft_x000d__x000a__x0009__x0009_25 Kurzzeichen KZ_x000d__x000a__x0009__x0009__x000d__x000a__x0009__x0009__x000d__x000a__x0009__x0009_Adressblock (Tabelle)_x000d__x000a__x0009__x0009_-&gt; Skript Table verwenden_x000d__x000a__x0009__x0009__x0009__x0009__x000d__x000a__x0009__x0009_*/_x000d__x000a__x0009__x0009__x000d__x000a_        int strNummer = 10; /* &lt;--- Nummer eingeben ----*/_x000d__x000a__x0009__x0009__x000d__x000a__x0009__x0009__x000d__x000a__x0009__x0009_///////////////////////////////////////////////////////////////////////////////////////_x000d__x000a__x0009__x0009_//Ab hier bitte nichts mehr ändern!!!_x000d__x000a__x0009__x0009__x000d__x000a__x0009__x0009_//Definitionen_x000d__x000a__x0009__x0009_string rueckgabe = string.Empty;_x000d__x000a__x0009__x0009_rueckgabe = &quot;&lt;!Keine Daten!&gt;&quot;;_x000d__x000a__x0009__x0009__x000d__x000a__x0009__x0009__x000d__x000a__x0009__x0009_//Ges und Benutzer Objekte referenzieren_x000d__x000a__x0009__x0009_Geschaeft ges = obj.Geschaeft as Geschaeft;_x000d__x000a__x0009__x0009_System.Guid userGuid = CMI.DomainModel.MappingInterfaces.MapperSingleton.Instance.UserGuid;_x000d__x000a__x0009__x0009_TypeDefinition benutzerTd = DefinitionsManager.Definitionen.TypeDefinitions.FindBySchluessel(&quot;Benutzer&quot;);_x000d__x000a__x0009__x0009__x000d__x000a__x000d__x000a__x0009__x0009_//Abfragen gemäss Parameterauswahl_x000d__x000a__x0009__x0009__x000d__x000a__x0009__x0009_/*_x000d__x000a__x0009__x0009_Dokument_x000d__x000a_        1   Dokumenten Datum (DD.MM.JJJJ)_x000d__x000a__x0009__x0009_2   Dokumenten Datum (&quot;d. MMMM yyyy&quot;)_x000d__x000a__x0009__x0009_3   Dokumenten Datum (Wochentag, d. Monat yyyy)_x000d__x000a_        4   Laufnummer Dokument (CMI AXIOMA)_x000d__x000a__x0009__x0009_*/_x000d__x000a__x0009__x0009__x000d__x000a__x0009__x0009_if (strNummer == 1)_x000d__x000a_        {_x000d__x000a_            if(obj.Dokumentdatum == null)_x000d__x000a_                return &quot;[Kein Dokumentdatum]&quot;;_x000d__x000a__x0009__x0009__x0009_return obj.Dokumentdatum.LeftDate.ToString(&quot;dd.MM.yyyy&quot;);_x000d__x000a_        }_x000d__x000a__x0009__x0009__x000d__x000a__x0009__x0009_if (strNummer == 2)_x000d__x000a_        {_x000d__x000a_            if(obj.Dokumentdatum == null)_x000d__x000a_                return &quot;[Kein Dokumentdatum]&quot;;_x000d__x000a__x0009__x0009__x0009_return obj.Dokumentdatum.LeftDate.ToString(&quot;d. MMMM yyyy&quot;);_x000d__x000a_        }_x000d__x000a__x0009__x0009__x000d__x000a__x0009__x0009_if (strNummer == 3)_x000d__x000a_        {_x000d__x000a_            if(obj.Dokumentdatum == null)_x000d__x000a_                return &quot;[Kein Dokumentdatum]&quot;;_x000d__x000a__x0009__x0009__x0009_return obj.Dokumentdatum.LeftDate.ToLongDateString();_x000d__x000a_        }_x000d__x000a__x0009__x0009__x000d__x000a__x0009__x0009_if (strNummer == 4)_x000d__x000a_        {_x000d__x000a_            if(obj.Laufnummer == null)_x000d__x000a_                return &quot;[Kein Dokumentenlaufnummer]&quot;;_x000d__x000a__x0009__x0009__x0009_return obj.Laufnummer.ToString();_x000d__x000a_        }_x000d__x000a__x0009__x0009__x000d__x000a__x0009__x0009_/*_x000d__x000a__x0009__x0009_Geschäft_x000d__x000a__x0009__x0009_10  Laufnummer Geschäft_x000d__x000a__x0009__x0009_11  Organisationseinheit Geschäftseigner_x000d__x000a__x0009__x0009_12  Organisationseinheit Geschäftseigner Bemerkungsfeld (Tel/Mail)_x000d__x000a__x0009__x0009_13  RegPlan Positions-Nummer/-Aktenzeichen_x000d__x000a__x0009__x0009_14  RegPlan Positions-Begriff_x000d__x000a__x0009__x0009_*/_x000d__x000a__x0009__x0009__x000d__x000a__x0009__x0009_if (strNummer == 10)_x000d__x000a_        {_x000d__x000a__x0009__x0009__x0009_if(ges.Laufnummer == null)_x000d__x000a_                return &quot;[Keine Geschäftslaufnummer]&quot;;_x000d__x000a__x0009__x0009__x0009_return ges.Laufnummer.ToString();_x000d__x000a__x0009_    }_x000d__x000a__x0009__x0009__x000d__x000a__x0009__x0009_if (strNummer == 11)_x000d__x000a_        {_x000d__x000a__x0009__x0009__x0009_Organisationseinheit OE = ges.Geschaeftseigner as Organisationseinheit;_x000d__x000a__x000d__x000a__x0009__x0009__x0009_if(OE.Name == null)_x000d__x000a_                return &quot;[Kein Geschäftseigner]&quot;;_x000d__x000a__x0009__x0009__x0009_return OE.Name.ToString();_x000d__x000a_        }_x000d__x000a__x0009__x0009__x000d__x000a__x0009__x0009_if (strNummer == 12)_x000d__x000a_        {_x000d__x000a__x0009__x0009__x0009_Organisationseinheit OE = ges.Geschaeftseigner as Organisationseinheit;_x000d__x000a__x000d__x000a__x0009__x0009__x0009_if(OE.Name == null)_x000d__x000a_                return &quot;[Kein Geschäftseigner]&quot;;_x000d__x000a__x0009__x0009__x0009_return OE.Bemerkung.ToString();_x000d__x000a_        }_x000d__x000a__x0009__x0009__x000d__x000a__x0009__x0009_if (strNummer == 13)_x000d__x000a_        {_x0009__x0009__x000d__x000a__x000d__x000a__x0009__x0009__x0009_if (ges.CustomRegistraturplan == null)_x000d__x000a__x0009__x0009__x0009_{_x000d__x000a__x0009__x0009__x0009__x0009_if (ges.HauptDossier == null)_x000d__x000a__x0009__x0009__x0009__x0009_{_x000d__x000a__x0009__x0009__x0009__x0009__x0009_// Abfrage der Reg Pos des Hauptgeschäfts via Funktionen am Ende des Skripts_x000d__x000a__x0009__x0009__x0009__x0009__x0009_return  &quot;[Kein RegPlan zugewiesen]&quot;;_x000d__x000a__x0009__x0009__x0009__x0009_}_x000d__x000a__x0009__x0009__x0009__x0009_else_x000d__x000a__x0009__x0009__x0009__x0009_{_x000d__x000a__x0009__x0009__x0009__x0009__x0009_return GetRegPlanNummer(obj.Geschaeft as AbstraktesGeschaeft);_x000d__x000a__x0009__x0009__x0009__x0009_}_x000d__x000a__x0009__x0009__x0009_}_x000d__x000a__x0009__x0009__x0009__x0009__x000d__x000a__x0009__x0009__x0009_if (ges.CustomRegistraturplan.Aktenzeichen == null)_x000d__x000a__x0009__x0009__x0009_{_x000d__x000a__x0009__x0009__x0009__x0009_return &quot;[Keine RegPlan Position]&quot;;_x000d__x000a__x0009__x0009__x0009_}_x000d__x000a__x0009__x0009__x0009_return ges.CustomRegistraturplan.Aktenzeichen.ToString();_x000d__x000a__x0009__x0009_}_x000d__x000a__x0009__x0009__x000d__x000a__x0009__x0009_if (strNummer == 14)_x000d__x000a_        {_x0009__x0009__x000d__x000a__x000d__x000a__x0009__x0009__x0009_if (ges.CustomRegistraturplan == null)_x000d__x000a__x0009__x0009__x0009_{_x000d__x000a__x0009__x0009__x0009__x0009_if (ges.HauptDossier == null)_x000d__x000a__x0009__x0009__x0009__x0009_{_x000d__x000a__x0009__x0009__x0009__x0009__x0009_// Abfrage der Reg Pos des Hauptgeschäfts via Funktionen am Ende des Skripts_x000d__x000a__x0009__x0009__x0009__x0009__x0009_return  &quot;[Kein RegPlan zugewiesen]&quot;;_x000d__x000a__x0009__x0009__x0009__x0009_}_x000d__x000a__x0009__x0009__x0009__x0009_else_x000d__x000a__x0009__x0009__x0009__x0009_{_x000d__x000a__x0009__x0009__x0009__x0009__x0009_return GetRegPlanBegriff(obj.Geschaeft as AbstraktesGeschaeft);_x000d__x000a__x0009__x0009__x0009__x0009_}_x000d__x000a__x0009__x0009__x0009_}_x000d__x000a__x0009__x0009__x0009__x0009__x000d__x000a__x0009__x0009__x0009_if (ges.CustomRegistraturplan.Begriff == null)_x000d__x000a__x0009__x0009__x0009_{_x000d__x000a__x0009__x0009__x0009__x0009_return &quot;[Keine RegPlan Position]&quot;;_x000d__x000a__x0009__x0009__x0009_}_x000d__x000a__x0009__x0009__x0009_return ges.CustomRegistraturplan.Begriff.CurrentValue;_x000d__x000a__x0009__x0009_}_x000d__x000a__x0009__x0009__x000d__x000a__x0009__x0009_/*_x000d__x000a__x0009__x0009_Interaktiver Benutzer _x000d__x000a__x0009__x0009_20 Vorname_x000d__x000a__x0009__x0009_21 Name_x000d__x000a__x0009__x0009_22 Funktion_x000d__x000a__x0009__x0009_23 E-Mail Geschäft_x000d__x000a__x0009__x0009_24 Telefon Geschäft_x000d__x000a__x0009__x0009_25 Kurzzeichen KZ_x000d__x000a__x0009__x0009_*/_x0009__x0009__x000d__x000a__x0009__x0009__x000d__x000a__x000d__x000a__x0009__x0009_if (strNummer == 20)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Vorname == null)_x000d__x000a__x0009__x0009__x0009__x0009_return &quot;&quot;;_x000d__x000a__x0009__x0009__x0009_return benutzer.Vorname.ToString();_x000d__x000a__x0009_    }_x000d__x000a__x000d__x000a__x0009__x0009_if (strNummer == 21)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Name == null)_x000d__x000a__x0009__x0009__x0009__x0009_return &quot;&quot;;_x000d__x000a__x0009__x0009__x0009_return benutzer.Name.ToString();_x000d__x000a__x0009_    }_x0009__x0009__x000d__x000a__x000d__x000a__x0009__x0009_if (strNummer == 22)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Funktion == null)_x000d__x000a__x0009__x0009__x0009__x0009_return &quot;&quot;;_x000d__x000a__x0009__x0009__x0009_return benutzer.Funktion.ToString();_x000d__x000a__x0009_    }_x000d__x000a__x0009__x0009__x000d__x000a__x0009__x0009_if (strNummer == 23) //E-Mail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Email == null)_x000d__x000a__x0009__x0009__x0009__x0009_return &quot;[Keine E-Mail]&quot;; _x000d__x000a__x0009__x0009__x0009_return benutzer.Email.ToString();_x000d__x000a__x0009_    }_x000d__x000a__x0009__x0009__x000d__x000a__x0009__x0009_if (strNummer == 24) // Tel Geschäft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TelefonGeschaeft == null)_x000d__x000a__x0009__x0009__x0009__x0009_return &quot;[Keine Telefonnummer]&quot;; _x000d__x000a__x0009__x0009__x0009_return benutzer.TelefonGeschaeft.ToString();_x000d__x000a__x0009_    }_x0009__x000d__x000a__x0009__x0009__x000d__x000a__x0009__x0009_if (strNummer == 25) // Kurzzeichen KZ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Kurzzeichen == null)_x000d__x000a__x0009__x0009__x0009__x0009_return &quot;[Keine Kurzzeichen]&quot;; _x000d__x000a__x0009__x0009__x0009_return benutzer.Kurzzeichen.ToString();_x000d__x000a__x0009_    }_x0009__x0009__x0009__x000d__x000a__x0009__x0009__x0009__x0009__x000d__x000a_        return rueckgabe;_x000d__x000a_       }_x000d__x000a__x0009__x000d__x000a__x0009__x0009_/////////////////////////////////////////////////////////////////_x000d__x000a__x0009__x0009_// Zusatzfunktionen_x000d__x000a__x0009__x000d__x000a__x0009_    // Liest den Registraturplan aus, auch wenn es ein Subdossier ist,_x000d__x000a_        // das über keine eigene Position verfügt._x000d__x000a_        public String GetRegPlanBegriff (AbstraktesGeschaeft ges)_x000d__x000a_        {_x000d__x000a_            if (ges.CustomRegistraturplan == null)_x000d__x000a_            {_x000d__x000a_                // Kein Regplan ohne ein Subdossier zu sein. Sollte es nicht geben._x000d__x000a_                if (ges.HauptDossier == null)_x000d__x000a_                    return &quot;&quot;;_x000d__x000a_                _x000d__x000a_                return GetRegPlanBegriff(ges.HauptDossier as AbstraktesGeschaeft);_x000d__x000a_            }_x000d__x000a_            return ges.CustomRegistraturplan.Begriff.CurrentValue;_x000d__x000a_        }_x000d__x000a__x0009__x0009__x000d__x000a__x0009__x0009_public String GetRegPlanNummer (AbstraktesGeschaeft ges)_x000d__x000a_        {_x000d__x000a_            if (ges.CustomRegistraturplan == null)_x000d__x000a_            {_x000d__x000a_                // Kein Regplan ohne ein Subdossier zu sein. Sollte es nicht geben._x000d__x000a_                if (ges.HauptDossier == null)_x000d__x000a_                    return &quot;&quot;;_x000d__x000a_                _x000d__x000a_                return GetRegPlanNummer(ges.HauptDossier as AbstraktesGeschaeft);_x000d__x000a_            }_x000d__x000a__x0009__x0009__x0009_return ges.CustomRegistraturplan.Aktenzeichen.ToString();_x000d__x000a_        }_x000d__x000a__x0009_}_x000d__x000a_}_x000d__x000a_"/>
    <w:docVar w:name="MetaTool_Script5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_x0009__x0009_ /*_x000d__x000a__x0009__x0009_Im Code weiter unten müssen immer EIN Parameter gesetzt werden:_x000d__x000a__x0009__x0009_Mit int strNummer ist die Zahl zuvorderst gemeint_x000d__x000a__x0009__x0009__x000d__x000a__x0009__x0009_int strNummer = 0;  &lt;--- Nummer eingeben ----_x000d__x000a_      _x0009__x0009__x0009__x000d__x000a_       _x0009_Dokument_x000d__x000a_       _x0009_1   Dokumenten Datum (DD.MM.JJJJ)_x000d__x000a_       _x0009_2   Dokumenten Datum (&quot;d. MMMM yyyy&quot;)_x000d__x000a_       _x0009_3   Dokumenten Datum (Wochentag, d. Monat yyyy)_x000d__x000a_        4   Laufnummer Dokument (CMI AXIOMA)_x000d__x000a__x0009__x0009__x0009__x0009__x000d__x000a__x0009__x0009_Geschäft_x000d__x000a__x0009__x0009_10_x0009_Laufnummer Geschäft_x000d__x000a__x0009__x0009_11  Organisationseinheit Geschäftseigner_x000d__x000a__x0009__x0009_12  Organisationseinheit Geschäftseigner Bemerkungsfeld (Tel/Mail)_x000d__x000a__x0009__x0009_13  RegPlan Positions-Nummer/-Aktenzeichen_x000d__x000a__x0009__x0009_14  RegPlan Positions-Begriff_x000d__x000a__x0009__x0009__x0009__x0009__x0009__x0009__x000d__x000a__x0009__x0009_Interaktiver Benutzer _x000d__x000a__x0009__x0009_20 Vorname_x000d__x000a__x0009__x0009_21 Name_x000d__x000a__x0009__x0009_22 Funktion_x000d__x000a__x0009__x0009_23 E-Mail Geschäft_x000d__x000a__x0009__x0009_24 Telefon Geschäft_x000d__x000a__x0009__x0009_25 Kurzzeichen KZ_x000d__x000a__x0009__x0009__x000d__x000a__x0009__x0009__x000d__x000a__x0009__x0009_Adressblock (Tabelle)_x000d__x000a__x0009__x0009_-&gt; Skript Table verwenden_x000d__x000a__x0009__x0009__x0009__x0009__x000d__x000a__x0009__x0009_*/_x000d__x000a__x0009__x0009__x000d__x000a_        int strNummer = 4; /* &lt;--- Nummer eingeben ----*/_x000d__x000a__x0009__x0009__x000d__x000a__x0009__x0009__x000d__x000a__x0009__x0009_///////////////////////////////////////////////////////////////////////////////////////_x000d__x000a__x0009__x0009_//Ab hier bitte nichts mehr ändern!!!_x000d__x000a__x0009__x0009__x000d__x000a__x0009__x0009_//Definitionen_x000d__x000a__x0009__x0009_string rueckgabe = string.Empty;_x000d__x000a__x0009__x0009_rueckgabe = &quot;&lt;!Keine Daten!&gt;&quot;;_x000d__x000a__x0009__x0009__x000d__x000a__x0009__x0009__x000d__x000a__x0009__x0009_//Ges und Benutzer Objekte referenzieren_x000d__x000a__x0009__x0009_Geschaeft ges = obj.Geschaeft as Geschaeft;_x000d__x000a__x0009__x0009_System.Guid userGuid = CMI.DomainModel.MappingInterfaces.MapperSingleton.Instance.UserGuid;_x000d__x000a__x0009__x0009_TypeDefinition benutzerTd = DefinitionsManager.Definitionen.TypeDefinitions.FindBySchluessel(&quot;Benutzer&quot;);_x000d__x000a__x0009__x0009__x000d__x000a__x000d__x000a__x0009__x0009_//Abfragen gemäss Parameterauswahl_x000d__x000a__x0009__x0009__x000d__x000a__x0009__x0009_/*_x000d__x000a__x0009__x0009_Dokument_x000d__x000a_        1   Dokumenten Datum (DD.MM.JJJJ)_x000d__x000a__x0009__x0009_2   Dokumenten Datum (&quot;d. MMMM yyyy&quot;)_x000d__x000a__x0009__x0009_3   Dokumenten Datum (Wochentag, d. Monat yyyy)_x000d__x000a_        4   Laufnummer Dokument (CMI AXIOMA)_x000d__x000a__x0009__x0009_*/_x000d__x000a__x0009__x0009__x000d__x000a__x0009__x0009_if (strNummer == 1)_x000d__x000a_        {_x000d__x000a_            if(obj.Dokumentdatum == null)_x000d__x000a_                return &quot;[Kein Dokumentdatum]&quot;;_x000d__x000a__x0009__x0009__x0009_return obj.Dokumentdatum.LeftDate.ToString(&quot;dd.MM.yyyy&quot;);_x000d__x000a_        }_x000d__x000a__x0009__x0009__x000d__x000a__x0009__x0009_if (strNummer == 2)_x000d__x000a_        {_x000d__x000a_            if(obj.Dokumentdatum == null)_x000d__x000a_                return &quot;[Kein Dokumentdatum]&quot;;_x000d__x000a__x0009__x0009__x0009_return obj.Dokumentdatum.LeftDate.ToString(&quot;d. MMMM yyyy&quot;);_x000d__x000a_        }_x000d__x000a__x0009__x0009__x000d__x000a__x0009__x0009_if (strNummer == 3)_x000d__x000a_        {_x000d__x000a_            if(obj.Dokumentdatum == null)_x000d__x000a_                return &quot;[Kein Dokumentdatum]&quot;;_x000d__x000a__x0009__x0009__x0009_return obj.Dokumentdatum.LeftDate.ToLongDateString();_x000d__x000a_        }_x000d__x000a__x0009__x0009__x000d__x000a__x0009__x0009_if (strNummer == 4)_x000d__x000a_        {_x000d__x000a_            if(obj.Laufnummer == null)_x000d__x000a_                return &quot;[Kein Dokumentenlaufnummer]&quot;;_x000d__x000a__x0009__x0009__x0009_return obj.Laufnummer.ToString();_x000d__x000a_        }_x000d__x000a__x0009__x0009__x000d__x000a__x0009__x0009_/*_x000d__x000a__x0009__x0009_Geschäft_x000d__x000a__x0009__x0009_10  Laufnummer Geschäft_x000d__x000a__x0009__x0009_11  Organisationseinheit Geschäftseigner_x000d__x000a__x0009__x0009_12  Organisationseinheit Geschäftseigner Bemerkungsfeld (Tel/Mail)_x000d__x000a__x0009__x0009_13  RegPlan Positions-Nummer/-Aktenzeichen_x000d__x000a__x0009__x0009_14  RegPlan Positions-Begriff_x000d__x000a__x0009__x0009_*/_x000d__x000a__x0009__x0009__x000d__x000a__x0009__x0009_if (strNummer == 10)_x000d__x000a_        {_x000d__x000a__x0009__x0009__x0009_if(ges.Laufnummer == null)_x000d__x000a_                return &quot;[Keine Geschäftslaufnummer]&quot;;_x000d__x000a__x0009__x0009__x0009_return ges.Laufnummer.ToString();_x000d__x000a__x0009_    }_x000d__x000a__x0009__x0009__x000d__x000a__x0009__x0009_if (strNummer == 11)_x000d__x000a_        {_x000d__x000a__x0009__x0009__x0009_Organisationseinheit OE = ges.Geschaeftseigner as Organisationseinheit;_x000d__x000a__x000d__x000a__x0009__x0009__x0009_if(OE.Name == null)_x000d__x000a_                return &quot;[Kein Geschäftseigner]&quot;;_x000d__x000a__x0009__x0009__x0009_return OE.Name.ToString();_x000d__x000a_        }_x000d__x000a__x0009__x0009__x000d__x000a__x0009__x0009_if (strNummer == 12)_x000d__x000a_        {_x000d__x000a__x0009__x0009__x0009_Organisationseinheit OE = ges.Geschaeftseigner as Organisationseinheit;_x000d__x000a__x000d__x000a__x0009__x0009__x0009_if(OE.Name == null)_x000d__x000a_                return &quot;[Kein Geschäftseigner]&quot;;_x000d__x000a__x0009__x0009__x0009_return OE.Bemerkung.ToString();_x000d__x000a_        }_x000d__x000a__x0009__x0009__x000d__x000a__x0009__x0009_if (strNummer == 13)_x000d__x000a_        {_x0009__x0009__x000d__x000a__x000d__x000a__x0009__x0009__x0009_if (ges.CustomRegistraturplan == null)_x000d__x000a__x0009__x0009__x0009_{_x000d__x000a__x0009__x0009__x0009__x0009_if (ges.HauptDossier == null)_x000d__x000a__x0009__x0009__x0009__x0009_{_x000d__x000a__x0009__x0009__x0009__x0009__x0009_// Abfrage der Reg Pos des Hauptgeschäfts via Funktionen am Ende des Skripts_x000d__x000a__x0009__x0009__x0009__x0009__x0009_return  &quot;[Kein RegPlan zugewiesen]&quot;;_x000d__x000a__x0009__x0009__x0009__x0009_}_x000d__x000a__x0009__x0009__x0009__x0009_else_x000d__x000a__x0009__x0009__x0009__x0009_{_x000d__x000a__x0009__x0009__x0009__x0009__x0009_return GetRegPlanNummer(obj.Geschaeft as AbstraktesGeschaeft);_x000d__x000a__x0009__x0009__x0009__x0009_}_x000d__x000a__x0009__x0009__x0009_}_x000d__x000a__x0009__x0009__x0009__x0009__x000d__x000a__x0009__x0009__x0009_if (ges.CustomRegistraturplan.Aktenzeichen == null)_x000d__x000a__x0009__x0009__x0009_{_x000d__x000a__x0009__x0009__x0009__x0009_return &quot;[Keine RegPlan Position]&quot;;_x000d__x000a__x0009__x0009__x0009_}_x000d__x000a__x0009__x0009__x0009_return ges.CustomRegistraturplan.Aktenzeichen.ToString();_x000d__x000a__x0009__x0009_}_x000d__x000a__x0009__x0009__x000d__x000a__x0009__x0009_if (strNummer == 14)_x000d__x000a_        {_x0009__x0009__x000d__x000a__x000d__x000a__x0009__x0009__x0009_if (ges.CustomRegistraturplan == null)_x000d__x000a__x0009__x0009__x0009_{_x000d__x000a__x0009__x0009__x0009__x0009_if (ges.HauptDossier == null)_x000d__x000a__x0009__x0009__x0009__x0009_{_x000d__x000a__x0009__x0009__x0009__x0009__x0009_// Abfrage der Reg Pos des Hauptgeschäfts via Funktionen am Ende des Skripts_x000d__x000a__x0009__x0009__x0009__x0009__x0009_return  &quot;[Kein RegPlan zugewiesen]&quot;;_x000d__x000a__x0009__x0009__x0009__x0009_}_x000d__x000a__x0009__x0009__x0009__x0009_else_x000d__x000a__x0009__x0009__x0009__x0009_{_x000d__x000a__x0009__x0009__x0009__x0009__x0009_return GetRegPlanBegriff(obj.Geschaeft as AbstraktesGeschaeft);_x000d__x000a__x0009__x0009__x0009__x0009_}_x000d__x000a__x0009__x0009__x0009_}_x000d__x000a__x0009__x0009__x0009__x0009__x000d__x000a__x0009__x0009__x0009_if (ges.CustomRegistraturplan.Begriff == null)_x000d__x000a__x0009__x0009__x0009_{_x000d__x000a__x0009__x0009__x0009__x0009_return &quot;[Keine RegPlan Position]&quot;;_x000d__x000a__x0009__x0009__x0009_}_x000d__x000a__x0009__x0009__x0009_return ges.CustomRegistraturplan.Begriff.CurrentValue;_x000d__x000a__x0009__x0009_}_x000d__x000a__x0009__x0009__x000d__x000a__x0009__x0009_/*_x000d__x000a__x0009__x0009_Interaktiver Benutzer _x000d__x000a__x0009__x0009_20 Vorname_x000d__x000a__x0009__x0009_21 Name_x000d__x000a__x0009__x0009_22 Funktion_x000d__x000a__x0009__x0009_23 E-Mail Geschäft_x000d__x000a__x0009__x0009_24 Telefon Geschäft_x000d__x000a__x0009__x0009_25 Kurzzeichen KZ_x000d__x000a__x0009__x0009_*/_x0009__x0009__x000d__x000a__x0009__x0009__x000d__x000a__x000d__x000a__x0009__x0009_if (strNummer == 20)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Vorname == null)_x000d__x000a__x0009__x0009__x0009__x0009_return &quot;&quot;;_x000d__x000a__x0009__x0009__x0009_return benutzer.Vorname.ToString();_x000d__x000a__x0009_    }_x000d__x000a__x000d__x000a__x0009__x0009_if (strNummer == 21)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Name == null)_x000d__x000a__x0009__x0009__x0009__x0009_return &quot;&quot;;_x000d__x000a__x0009__x0009__x0009_return benutzer.Name.ToString();_x000d__x000a__x0009_    }_x0009__x0009__x000d__x000a__x000d__x000a__x0009__x0009_if (strNummer == 22)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Funktion == null)_x000d__x000a__x0009__x0009__x0009__x0009_return &quot;&quot;;_x000d__x000a__x0009__x0009__x0009_return benutzer.Funktion.ToString();_x000d__x000a__x0009_    }_x000d__x000a__x0009__x0009__x000d__x000a__x0009__x0009_if (strNummer == 23) //E-Mail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Email == null)_x000d__x000a__x0009__x0009__x0009__x0009_return &quot;[Keine E-Mail]&quot;; _x000d__x000a__x0009__x0009__x0009_return benutzer.Email.ToString();_x000d__x000a__x0009_    }_x000d__x000a__x0009__x0009__x000d__x000a__x0009__x0009_if (strNummer == 24) // Tel Geschäft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TelefonGeschaeft == null)_x000d__x000a__x0009__x0009__x0009__x0009_return &quot;[Keine Telefonnummer]&quot;; _x000d__x000a__x0009__x0009__x0009_return benutzer.TelefonGeschaeft.ToString();_x000d__x000a__x0009_    }_x0009__x000d__x000a__x0009__x0009__x000d__x000a__x0009__x0009_if (strNummer == 25) // Kurzzeichen KZ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Kurzzeichen == null)_x000d__x000a__x0009__x0009__x0009__x0009_return &quot;[Keine Kurzzeichen]&quot;; _x000d__x000a__x0009__x0009__x0009_return benutzer.Kurzzeichen.ToString();_x000d__x000a__x0009_    }_x0009__x0009__x0009__x000d__x000a__x0009__x0009__x0009__x0009__x000d__x000a_        return rueckgabe;_x000d__x000a_       }_x000d__x000a__x0009__x000d__x000a__x0009__x0009_/////////////////////////////////////////////////////////////////_x000d__x000a__x0009__x0009_// Zusatzfunktionen_x000d__x000a__x0009__x000d__x000a__x0009_    // Liest den Registraturplan aus, auch wenn es ein Subdossier ist,_x000d__x000a_        // das über keine eigene Position verfügt._x000d__x000a_        public String GetRegPlanBegriff (AbstraktesGeschaeft ges)_x000d__x000a_        {_x000d__x000a_            if (ges.CustomRegistraturplan == null)_x000d__x000a_            {_x000d__x000a_                // Kein Regplan ohne ein Subdossier zu sein. Sollte es nicht geben._x000d__x000a_                if (ges.HauptDossier == null)_x000d__x000a_                    return &quot;&quot;;_x000d__x000a_                _x000d__x000a_                return GetRegPlanBegriff(ges.HauptDossier as AbstraktesGeschaeft);_x000d__x000a_            }_x000d__x000a_            return ges.CustomRegistraturplan.Begriff.CurrentValue;_x000d__x000a_        }_x000d__x000a__x0009__x0009__x000d__x000a__x0009__x0009_public String GetRegPlanNummer (AbstraktesGeschaeft ges)_x000d__x000a_        {_x000d__x000a_            if (ges.CustomRegistraturplan == null)_x000d__x000a_            {_x000d__x000a_                // Kein Regplan ohne ein Subdossier zu sein. Sollte es nicht geben._x000d__x000a_                if (ges.HauptDossier == null)_x000d__x000a_                    return &quot;&quot;;_x000d__x000a_                _x000d__x000a_                return GetRegPlanNummer(ges.HauptDossier as AbstraktesGeschaeft);_x000d__x000a_            }_x000d__x000a__x0009__x0009__x0009_return ges.CustomRegistraturplan.Aktenzeichen.ToString();_x000d__x000a_        }_x000d__x000a__x0009_}_x000d__x000a_}_x000d__x000a_"/>
    <w:docVar w:name="MetaTool_TypeDefinition" w:val="Dokument"/>
    <w:docVar w:name="OawAttachedTemplate" w:val="Brief.owt"/>
    <w:docVar w:name="OawBuiltInDocProps" w:val="&lt;OawBuiltInDocProps&gt;&lt;default profileUID=&quot;0&quot;&gt;&lt;word&gt;&lt;keywords&gt;&lt;/keywords&gt;&lt;comments&gt;&lt;/comments&gt;&lt;hyperlinkBase&gt;&lt;/hyperlinkBase&gt;&lt;fileName&gt;&lt;/fileName&gt;&lt;category&gt;&lt;/category&gt;&lt;company&gt;&lt;/company&gt;&lt;subject&gt;&lt;value type=&quot;OawDocProperty&quot; name=&quot;BM_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title&gt;&lt;value type=&quot;OawBookmark&quot; name=&quot;Subject&quot;&gt;&lt;separator text=&quot;&quot;&gt;&lt;/separator&gt;&lt;format text=&quot;&quot;&gt;&lt;/format&gt;&lt;/value&gt;&lt;/title&gt;&lt;defaultFilename&gt;&lt;value type=&quot;OawBookmark&quot; name=&quot;Subject&quot;&gt;&lt;separator text=&quot;&quot;&gt;&lt;/separator&gt;&lt;format text=&quot;&quot;&gt;&lt;/format&gt;&lt;/value&gt;&lt;/defaultFilename&gt;&lt;/word&gt;&lt;PDF&gt;&lt;keywords&gt;&lt;/keywords&gt;&lt;comments&gt;&lt;/comments&gt;&lt;hyperlinkBase&gt;&lt;/hyperlinkBase&gt;&lt;fileName&gt;&lt;/fileName&gt;&lt;category&gt;&lt;/category&gt;&lt;company&gt;&lt;/company&gt;&lt;subject&gt;&lt;value type=&quot;OawDocProperty&quot; name=&quot;BM_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title&gt;&lt;value type=&quot;OawBookmark&quot; name=&quot;Subject&quot;&gt;&lt;separator text=&quot;&quot;&gt;&lt;/separator&gt;&lt;format text=&quot;&quot;&gt;&lt;/format&gt;&lt;/value&gt;&lt;/title&gt;&lt;defaultFilename&gt;&lt;value type=&quot;OawBookmark&quot; name=&quot;Subject&quot;&gt;&lt;separator text=&quot;&quot;&gt;&lt;/separator&gt;&lt;format text=&quot;&quot;&gt;&lt;/format&gt;&lt;/value&gt;&lt;/defaultFilename&gt;&lt;/PDF&gt;&lt;/default&gt;&lt;/OawBuiltInDocProps&gt;_x000d_"/>
    <w:docVar w:name="OawCreatedWithOfficeatworkVersion" w:val=" (4.15.8053)"/>
    <w:docVar w:name="OawCreatedWithProjectID" w:val="bkd"/>
    <w:docVar w:name="OawCreatedWithProjectVersion" w:val="29"/>
    <w:docVar w:name="oawDefinitionTmpl" w:val="&lt;document&gt;&lt;OawBookmark name=&quot;RecipientFormattedFullAddress&quot;&gt;&lt;profile type=&quot;default&quot; UID=&quot;&quot; sameAsDefault=&quot;0&quot;&gt;&lt;documentProperty UID=&quot;2003080714212273705547&quot; dataSourceUID=&quot;prj.2004031513484256983218&quot;/&gt;&lt;type type=&quot;OawRecipient&quot;&gt;&lt;OawRecipient field=&quot;FormattedFullAddress&quot;/&gt;&lt;/type&gt;&lt;/profile&gt;&lt;/OawBookmark&gt;_x000d__x0009_&lt;OawBookmark name=&quot;RecipientIntroduction&quot;&gt;&lt;profile type=&quot;default&quot; UID=&quot;&quot; sameAsDefault=&quot;0&quot;&gt;&lt;documentProperty UID=&quot;2003080714212273705547&quot; dataSourceUID=&quot;prj.2004031513484256983218&quot;/&gt;&lt;type type=&quot;OawRecipient&quot;&gt;&lt;OawRecipient field=&quot;Introduction&quot;/&gt;&lt;/type&gt;&lt;/profile&gt;&lt;/OawBookmark&gt;_x000d__x0009_&lt;OawBookmark name=&quot;RecipientClosing&quot;&gt;&lt;profile type=&quot;default&quot; UID=&quot;&quot; sameAsDefault=&quot;0&quot;&gt;&lt;documentProperty UID=&quot;2003080714212273705547&quot; dataSourceUID=&quot;prj.2004031513484256983218&quot;/&gt;&lt;type type=&quot;OawRecipient&quot;&gt;&lt;OawRecipient field=&quot;Closing&quot;/&gt;&lt;/type&gt;&lt;/profile&gt;&lt;/OawBookmark&gt;_x000d__x0009_&lt;OawDocProperty name=&quot;Doc.Tex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xt&quot;/&gt;&lt;/type&gt;&lt;/profile&gt;&lt;/OawDocProperty&gt;_x000d__x0009_&lt;OawDocProperty name=&quot;Doc.Subjec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Subject&quot;/&gt;&lt;/type&gt;&lt;/profile&gt;&lt;/OawDocProperty&gt;_x000d__x0009_&lt;OawBookmark name=&quot;Enclosures&quot;&gt;&lt;profile type=&quot;default&quot; UID=&quot;&quot; sameAsDefault=&quot;0&quot;&gt;&lt;/profile&gt;&lt;/OawBookmark&gt;_x000d__x0009_&lt;OawPicture name=&quot;Logo&quot;&gt;&lt;profile type=&quot;default&quot; UID=&quot;&quot; sameAsDefault=&quot;0&quot;&gt;&lt;format UID=&quot;2007073117505982890682&quot; top=&quot;0&quot; left=&quot;0&quot; relativeHorizontalPosition=&quot;1&quot; relativeVerticalPosition=&quot;1&quot; horizontalAdjustment=&quot;0&quot; verticalAdjustment=&quot;0&quot; anchorBookmark=&quot;LogoP1, LogoPn&quot;/&gt;&lt;documentProperty UID=&quot;2002122011014149059130932&quot; dataSourceUID=&quot;prj.2003050916522158373536&quot;/&gt;&lt;type type=&quot;OawDatabase&quot;&gt;&lt;OawDatabase table=&quot;Data&quot; field=&quot;LogoColor&quot;/&gt;&lt;/type&gt;&lt;/profile&gt;&lt;/OawPicture&gt;_x000d__x0009_&lt;OawDocProperty name=&quot;Recipient.EMail&quot;&gt;&lt;profile type=&quot;default&quot; UID=&quot;&quot; sameAsDefault=&quot;0&quot;&gt;&lt;documentProperty UID=&quot;2003080714212273705547&quot; dataSourceUID=&quot;prj.2004031513484256983218&quot;/&gt;&lt;type type=&quot;OawRecipient&quot;&gt;&lt;OawRecipient table=&quot;Data&quot; field=&quot;EMail&quot;/&gt;&lt;/type&gt;&lt;/profile&gt;&lt;/OawDocProperty&gt;_x000d__x0009_&lt;OawBookmark name=&quot;Subject&quot;&gt;&lt;profile type=&quot;default&quot; UID=&quot;&quot; sameAsDefault=&quot;0&quot;&gt;&lt;/profile&gt;&lt;/OawBookmark&gt;_x000d__x0009_&lt;OawDocProperty name=&quot;BM_Subject&quot;&gt;&lt;profile type=&quot;default&quot; UID=&quot;&quot; sameAsDefault=&quot;0&quot;&gt;&lt;documentProperty UID=&quot;2003070216009988776655&quot; dataSourceUID=&quot;2003070216009988776655&quot;/&gt;&lt;type type=&quot;WordBookmark&quot;&gt;&lt;WordBookmark name=&quot;Subject&quot;/&gt;&lt;/type&gt;&lt;/profile&gt;&lt;/OawDocProperty&gt;_x000d__x0009_&lt;OawDocProperty name=&quot;Author.Name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Name&quot;/&gt;&lt;/type&gt;&lt;/profile&gt;&lt;/OawDocProperty&gt;_x000d__x0009_&lt;OawBookmark name=&quot;Text&quot;&gt;&lt;profile type=&quot;default&quot; UID=&quot;&quot; sameAsDefault=&quot;0&quot;&gt;&lt;/profile&gt;&lt;/OawBookmark&gt;_x000d__x0009_&lt;OawDocProperty name=&quot;CustomField.Enclosures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Enclosures&quot;/&gt;&lt;/type&gt;&lt;/profile&gt;&lt;/OawDocProperty&gt;_x000d__x0009_&lt;OawDocProperty name=&quot;CustomField.CopyTo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CopyTo&quot;/&gt;&lt;/type&gt;&lt;/profile&gt;&lt;/OawDocProperty&gt;_x000d__x0009_&lt;OawBookmark name=&quot;CustomFieldEnclosures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Enclosures&quot;/&gt;&lt;/type&gt;&lt;/profile&gt;&lt;/OawBookmark&gt;_x000d__x0009_&lt;OawBookmark name=&quot;CustomFieldCopyTo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CopyTo&quot;/&gt;&lt;/type&gt;&lt;/profile&gt;&lt;/OawBookmark&gt;_x000d__x0009_&lt;OawDocProperty name=&quot;Doc.CopyTo&quot;&gt;&lt;profile type=&quot;default&quot; UID=&quot;&quot; sameAsDefault=&quot;0&quot;&gt;&lt;documentProperty UID=&quot;2003060614150123456789&quot; dataSourceUID=&quot;2003060614150123456789&quot;/&gt;&lt;type type=&quot;OawLanguage&quot;&gt;&lt;OawLanguage UID=&quot;Doc.CopyTo&quot;/&gt;&lt;/type&gt;&lt;/profile&gt;&lt;/OawDocProperty&gt;_x000d__x0009_&lt;OawDocProperty name=&quot;CustomField.ShowDocumentName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ShowDocumentName&quot;/&gt;&lt;/type&gt;&lt;/profile&gt;&lt;/OawDocProperty&gt;_x000d__x0009_&lt;OawDocProperty name=&quot;Doc.Enclosures&quot;&gt;&lt;profile type=&quot;default&quot; UID=&quot;&quot; sameAsDefault=&quot;0&quot;&gt;&lt;documentProperty UID=&quot;2003060614150123456789&quot; dataSourceUID=&quot;2003060614150123456789&quot;/&gt;&lt;type type=&quot;OawLanguage&quot;&gt;&lt;OawLanguage UID=&quot;Doc.Enclosures&quot;/&gt;&lt;/type&gt;&lt;/profile&gt;&lt;/OawDocProperty&gt;_x000d_&lt;/document&gt;_x000d_"/>
    <w:docVar w:name="OawDistributionEnabled" w:val="&lt;Profiles&gt;&lt;Distribution type=&quot;2&quot; UID=&quot;3&quot;/&gt;&lt;Distribution type=&quot;1&quot; UID=&quot;2006120514175878093883&quot;/&gt;&lt;Distribution type=&quot;3&quot; UID=&quot;2006120514401556040061&quot;/&gt;&lt;/Profiles&gt;_x000d_"/>
    <w:docVar w:name="OawDocProp.2002122011014149059130932" w:val="&lt;source&gt;&lt;Fields List=&quot;LogoColor&quot;/&gt;&lt;profile type=&quot;default&quot; UID=&quot;&quot; sameAsDefault=&quot;0&quot;&gt;&lt;OawPicture name=&quot;Logo&quot; field=&quot;LogoColor&quot; UID=&quot;2007073117505982890682&quot; top=&quot;0&quot; left=&quot;0&quot; relativeHorizontalPosition=&quot;1&quot; relativeVerticalPosition=&quot;1&quot; horizontalAdjustment=&quot;0&quot; verticalAdjustment=&quot;0&quot; anchorBookmark=&quot;LogoP1, LogoPn&quot;/&gt;&lt;/profile&gt;&lt;/source&gt;"/>
    <w:docVar w:name="OawDocProp.2003060614150123456789" w:val="&lt;source&gt;&lt;profile type=&quot;default&quot; UID=&quot;&quot; sameAsDefault=&quot;0&quot;&gt;&lt;SQL&gt;SELECT Value, UID FROM Data WHERE LCID = '%WhereLCID%';&lt;/SQL&gt;&lt;OawDocProperty name=&quot;Doc.Text&quot; field=&quot;Doc.Text&quot;/&gt;&lt;OawDocProperty name=&quot;Doc.Subject&quot; field=&quot;Doc.Subject&quot;/&gt;&lt;OawDocProperty name=&quot;Doc.CopyTo&quot; field=&quot;Doc.CopyTo&quot;/&gt;&lt;OawDocProperty name=&quot;Doc.Enclosures&quot; field=&quot;Doc.Enclosures&quot;/&gt;&lt;/profile&gt;&lt;/source&gt;"/>
    <w:docVar w:name="OawDocProp.2003080714212273705547" w:val="&lt;source&gt;&lt;Fields List=&quot;FormattedFullAddress|Introduction|Closing|EMail&quot;/&gt;&lt;profile type=&quot;default&quot; UID=&quot;&quot; sameAsDefault=&quot;0&quot;&gt;&lt;OawBookmark name=&quot;RecipientFormattedFullAddress&quot; field=&quot;FormattedFullAddress&quot;/&gt;&lt;OawBookmark name=&quot;RecipientIntroduction&quot; field=&quot;Introduction&quot;/&gt;&lt;OawBookmark name=&quot;RecipientClosing&quot; field=&quot;Closing&quot;/&gt;&lt;OawDocProperty name=&quot;Recipient.EMail&quot; field=&quot;EMail&quot;/&gt;&lt;/profile&gt;&lt;/source&gt;"/>
    <w:docVar w:name="OawDocProp.2004112217333376588294" w:val="&lt;source&gt;&lt;Fields List=&quot;Enclosures|CopyTo|ShowDocumentName&quot;/&gt;&lt;profile type=&quot;default&quot; UID=&quot;&quot; sameAsDefault=&quot;0&quot;&gt;&lt;OawDocProperty name=&quot;CustomField.Enclosures&quot; field=&quot;Enclosures&quot;/&gt;&lt;OawDocProperty name=&quot;CustomField.CopyTo&quot; field=&quot;CopyTo&quot;/&gt;&lt;OawBookmark name=&quot;CustomFieldEnclosures&quot; field=&quot;Enclosures&quot;/&gt;&lt;OawBookmark name=&quot;CustomFieldCopyTo&quot; field=&quot;CopyTo&quot;/&gt;&lt;OawDocProperty name=&quot;CustomField.ShowDocumentName&quot; field=&quot;ShowDocumentName&quot;/&gt;&lt;/profile&gt;&lt;/source&gt;"/>
    <w:docVar w:name="OawDocProp.2006040509495284662868" w:val="&lt;source&gt;&lt;Fields List=&quot;Name&quot;/&gt;&lt;profile type=&quot;default&quot; UID=&quot;&quot; sameAsDefault=&quot;0&quot;&gt;&lt;OawDocProperty name=&quot;Author.Name&quot; field=&quot;Name&quot;/&gt;&lt;/profile&gt;&lt;/source&gt;"/>
    <w:docVar w:name="OawDocPropSource" w:val="&lt;Profile SelectedUID=&quot;&quot;&gt;&lt;DocProp UID=&quot;2002122011014149059130932&quot; EntryUID=&quot;2019111315001404295040&quot; PrimaryUID=&quot;ClientSuite&quot;&gt;&lt;Field Name=&quot;IDName&quot; Value=&quot;MBA: Betriebliche Bildung&quot;/&gt;&lt;Field Name=&quot;Kurzname&quot; Value=&quot;MBA&quot;/&gt;&lt;Field Name=&quot;Amt&quot; Value=&quot;Mittelschul- und Berufsbildungsamt&quot;/&gt;&lt;Field Name=&quot;Direktion&quot; Value=&quot;Bildungs- und Kulturdirektion&quot;/&gt;&lt;Field Name=&quot;Address1&quot; Value=&quot;Abteilung Betriebliche Bildung&quot;/&gt;&lt;Field Name=&quot;Address2&quot; Value=&quot;&quot;/&gt;&lt;Field Name=&quot;Address3&quot; Value=&quot;Kasernenstrasse 27&quot;/&gt;&lt;Field Name=&quot;Address4&quot; Value=&quot;Postfach&quot;/&gt;&lt;Field Name=&quot;Address5&quot; Value=&quot;3000 Bern 22&quot;/&gt;&lt;Field Name=&quot;Zusatz1&quot; Value=&quot;&quot;/&gt;&lt;Field Name=&quot;Zusatz2&quot; Value=&quot;&quot;/&gt;&lt;Field Name=&quot;AddressSingleLine&quot; Value=&quot;Bildungs- und Kulturdirektion, Kasernenstrasse 27, Postfach, 3000 Bern 22&quot;/&gt;&lt;Field Name=&quot;Phone&quot; Value=&quot;+41 31 633 87 00&quot;/&gt;&lt;Field Name=&quot;Fax&quot; Value=&quot;+41 31 633 87 29&quot;/&gt;&lt;Field Name=&quot;Email&quot; Value=&quot;mba@be.ch&quot;/&gt;&lt;Field Name=&quot;Internet&quot; Value=&quot;www.bkd.be.ch&quot;/&gt;&lt;Field Name=&quot;City&quot; Value=&quot;Bern&quot;/&gt;&lt;Field Name=&quot;WdA4LogoBlackWhitePortrait&quot; Value=&quot;%Logos%/Logo_Hoch.2100.490.emf&quot;/&gt;&lt;Field Name=&quot;Logo2ndPagePortrait&quot; Value=&quot;&quot;/&gt;&lt;Field Name=&quot;WdA4LogoBlackWhiteLandscape&quot; Value=&quot;&quot;/&gt;&lt;Field Name=&quot;Logo2ndPageLandscape&quot; Value=&quot;&quot;/&gt;&lt;Field Name=&quot;OlLogoSignature&quot; Value=&quot;&quot;/&gt;&lt;Field Name=&quot;AmtPPT&quot; Value=&quot;&quot;/&gt;&lt;Field Name=&quot;DirektionPPT&quot; Value=&quot;&quot;/&gt;&lt;Field Name=&quot;Data_UID&quot; Value=&quot;2019111315001404295040&quot;/&gt;&lt;Field Name=&quot;Field_Name&quot; Value=&quot;&quot;/&gt;&lt;Field Name=&quot;Field_UID&quot; Value=&quot;&quot;/&gt;&lt;Field Name=&quot;ML_LCID&quot; Value=&quot;&quot;/&gt;&lt;Field Name=&quot;ML_Value&quot; Value=&quot;&quot;/&gt;&lt;Field Name=&quot;SelectedUID&quot; Value=&quot;2021051206450564516033&quot;/&gt;&lt;/DocProp&gt;&lt;DocProp UID=&quot;2006040509495284662868&quot; EntryUID=&quot;2372197392196149153701702201471661142348&quot; PrimaryUID=&quot;ClientSuite&quot;&gt;&lt;Field Name=&quot;IDName&quot; Value=&quot;Düby Christoph, BKD-MBA-ABB&quot;/&gt;&lt;Field Name=&quot;Name&quot; Value=&quot;Christoph Düby&quot;/&gt;&lt;Field Name=&quot;DirectPhone&quot; Value=&quot;+41 31 633 87 05&quot;/&gt;&lt;Field Name=&quot;EMail&quot; Value=&quot;christoph.dueby@be.ch&quot;/&gt;&lt;Field Name=&quot;Data_UID&quot; Value=&quot;2372197392196149153701702201471661142348&quot;/&gt;&lt;Field Name=&quot;Field_Name&quot; Value=&quot;&quot;/&gt;&lt;Field Name=&quot;Field_UID&quot; Value=&quot;&quot;/&gt;&lt;Field Name=&quot;ML_LCID&quot; Value=&quot;&quot;/&gt;&lt;Field Name=&quot;ML_Value&quot; Value=&quot;&quot;/&gt;&lt;Field Name=&quot;SelectedUID&quot; Value=&quot;2021051206450564516033&quot;/&gt;&lt;/DocProp&gt;&lt;DocProp UID=&quot;200212191811121321310321301031x&quot; EntryUID=&quot;2372197392196149153701702201471661142348&quot; PrimaryUID=&quot;ClientSuite&quot;&gt;&lt;Field Name=&quot;IDName&quot; Value=&quot;Düby Christoph, BKD-MBA-ABB&quot;/&gt;&lt;Field Name=&quot;Name&quot; Value=&quot;Christoph Düby&quot;/&gt;&lt;Field Name=&quot;DirectPhone&quot; Value=&quot;+41 31 633 87 05&quot;/&gt;&lt;Field Name=&quot;EMail&quot; Value=&quot;christoph.dueby@be.ch&quot;/&gt;&lt;Field Name=&quot;Data_UID&quot; Value=&quot;2372197392196149153701702201471661142348&quot;/&gt;&lt;Field Name=&quot;Field_Name&quot; Value=&quot;&quot;/&gt;&lt;Field Name=&quot;Field_UID&quot; Value=&quot;&quot;/&gt;&lt;Field Name=&quot;ML_LCID&quot; Value=&quot;&quot;/&gt;&lt;Field Name=&quot;ML_Value&quot; Value=&quot;&quot;/&gt;&lt;Field Name=&quot;SelectedUID&quot; Value=&quot;2021051206450564516033&quot;/&gt;&lt;/DocProp&gt;&lt;DocProp UID=&quot;2003080714212273705547&quot; EntryUID=&quot;2004123010144120300001&quot;&gt;&lt;Field Name=&quot;IDName&quot; Value=&quot;&quot;/&gt;&lt;Field Name=&quot;DeliveryOption&quot; Value=&quot;&quot;/&gt;&lt;Field Name=&quot;DeliveryOption2&quot; Value=&quot;&quot;/&gt;&lt;Field Name=&quot;Company&quot; Value=&quot;&quot;/&gt;&lt;Field Name=&quot;Department&quot; Value=&quot;&quot;/&gt;&lt;Field Name=&quot;Title&quot; Value=&quot;&quot;/&gt;&lt;Field Name=&quot;FirstName&quot; Value=&quot;&quot;/&gt;&lt;Field Name=&quot;MiddleName&quot; Value=&quot;&quot;/&gt;&lt;Field Name=&quot;LastName&quot; Value=&quot;&quot;/&gt;&lt;Field Name=&quot;Suffix&quot; Value=&quot;&quot;/&gt;&lt;Field Name=&quot;FullName&quot; Value=&quot;&quot;/&gt;&lt;Field Name=&quot;JobTitle&quot; Value=&quot;&quot;/&gt;&lt;Field Name=&quot;AddressStreet&quot; Value=&quot;&quot;/&gt;&lt;Field Name=&quot;AddressZIP&quot; Value=&quot;&quot;/&gt;&lt;Field Name=&quot;AddressCity&quot; Value=&quot;&quot;/&gt;&lt;Field Name=&quot;Address&quot; Value=&quot;&quot;/&gt;&lt;Field Name=&quot;CompleteAddress&quot; Value=&quot;&quot;/&gt;&lt;Field Name=&quot;AddressSingleLine&quot; Value=&quot;&quot;/&gt;&lt;Field Name=&quot;Telephone&quot; Value=&quot;&quot;/&gt;&lt;Field Name=&quot;Fax&quot; Value=&quot;&quot;/&gt;&lt;Field Name=&quot;Adresszusatz&quot; Value=&quot;&quot;/&gt;&lt;Field Name=&quot;EMail&quot; Value=&quot;&quot;/&gt;&lt;Field Name=&quot;CopyTo&quot; Value=&quot;&quot;/&gt;&lt;Field Name=&quot;Introduction&quot; Value=&quot;Sehr geehrte Damen und Herren&quot;/&gt;&lt;Field Name=&quot;Closing&quot; Value=&quot;Freundliche Grüsse&quot;/&gt;&lt;Field Name=&quot;FormattedFullAddress&quot; Value=&quot;&quot;/&gt;&lt;Field Name=&quot;CompleteAddressImported&quot; Value=&quot;&quot;/&gt;&lt;/DocProp&gt;&lt;DocProp UID=&quot;2002122010583847234010578&quot; EntryUID=&quot;2372197392196149153701702201471661142348&quot; PrimaryUID=&quot;ClientSuite&quot;&gt;&lt;Field Name=&quot;IDName&quot; Value=&quot;Düby Christoph, BKD-MBA-ABB&quot;/&gt;&lt;Field Name=&quot;Name&quot; Value=&quot;Christoph Düby&quot;/&gt;&lt;Field Name=&quot;DirectPhone&quot; Value=&quot;+41 31 633 87 05&quot;/&gt;&lt;Field Name=&quot;EMail&quot; Value=&quot;christoph.dueby@be.ch&quot;/&gt;&lt;Field Name=&quot;Data_UID&quot; Value=&quot;2372197392196149153701702201471661142348&quot;/&gt;&lt;Field Name=&quot;Field_Name&quot; Value=&quot;&quot;/&gt;&lt;Field Name=&quot;Field_UID&quot; Value=&quot;&quot;/&gt;&lt;Field Name=&quot;ML_LCID&quot; Value=&quot;&quot;/&gt;&lt;Field Name=&quot;ML_Value&quot; Value=&quot;&quot;/&gt;&lt;Field Name=&quot;SelectedUID&quot; Value=&quot;2021051206450564516033&quot;/&gt;&lt;/DocProp&gt;&lt;DocProp UID=&quot;2003061115381095709037&quot; EntryUID=&quot;2003121817293296325874&quot; PrimaryUID=&quot;ClientSuite&quot;&gt;&lt;Field Name=&quot;IDName&quot; Value=&quot;(Leer)&quot;/&gt;&lt;Field Name=&quot;SelectedUID&quot; Value=&quot;2021051206450564516033&quot;/&gt;&lt;/DocProp&gt;&lt;DocProp UID=&quot;2009082513331568340343&quot; EntryUID=&quot;&quot; UserInformation=&quot;Data from SAP&quot; Interface=&quot;-1&quot;&gt;&lt;/DocProp&gt;&lt;DocProp UID=&quot;2010020409223900652065&quot; EntryUID=&quot;&quot; UserInformation=&quot;Data from SAP&quot; Interface=&quot;-1&quot;&gt;&lt;/DocProp&gt;&lt;DocProp UID=&quot;2020062411145703692913&quot; EntryUID=&quot;&quot; UserInformation=&quot;Data from SAP&quot; Interface=&quot;-1&quot;&gt;&lt;/DocProp&gt;&lt;DocProp UID=&quot;2004112217333376588294&quot; EntryUID=&quot;2004123010144120300001&quot; PrimaryUID=&quot;ClientSuite&quot; Active=&quot;true&quot;&gt;&lt;Field UID=&quot;2010032915520270663768&quot; Name=&quot;DocumentDate&quot; Value=&quot;26. Mai 2021&quot;/&gt;&lt;Field UID=&quot;2016030314392146312511&quot; Name=&quot;Enclosures&quot; Value=&quot;&quot;/&gt;&lt;Field UID=&quot;2016030314391667595745&quot; Name=&quot;CopyTo&quot; Value=&quot;&quot;/&gt;&lt;Field UID=&quot;584dd995-0129-446c-af13-0b8a1fc43cc9&quot; Name=&quot;Referenz&quot; Value=&quot;&quot;/&gt;&lt;Field UID=&quot;2019101414020206532619&quot; Name=&quot;IhreReferenz&quot; Value=&quot;&quot;/&gt;&lt;Field UID=&quot;2018112008293568299068&quot; Name=&quot;Amt&quot; Value=&quot;0&quot;/&gt;&lt;Field UID=&quot;2018112008301756655697&quot; Name=&quot;Abteilung&quot; Value=&quot;-1&quot;/&gt;&lt;/DocProp&gt;&lt;/Profile&gt;_x000d_"/>
    <w:docVar w:name="OawDocumentLanguageID" w:val="2055"/>
    <w:docVar w:name="OawFormulas2InDocument" w:val="0"/>
    <w:docVar w:name="OawFormulasInDocument" w:val="0"/>
    <w:docVar w:name="OawMenusDef" w:val="&lt;MenusDef xmlns:xsi=&quot;http://www.w3.org/2001/XMLSchema-instance&quot; xsi:noNamespaceSchemaLocation=&quot;MenusDef_1.xsd&quot; SchemaVersion=&quot;1&quot;&gt;_x000d__x0009_&lt;Item Type=&quot;SubMenu&quot; IDName=&quot;TextStyles&quot;&gt;_x000d__x0009__x0009_&lt;Item Type=&quot;Button&quot; IDName=&quot;Normal&quot; Icon=&quot;3546&quot; Label=&quot;&amp;lt;translate&amp;gt;Style.Normal&amp;lt;/translate&amp;gt;&quot; Command=&quot;StyleApply&quot; Parameter=&quot;-1&quot;/&gt;_x000d__x0009__x0009_&lt;Item Type=&quot;Button&quot; IDName=&quot;NormalKeepTogether&quot; Icon=&quot;3546&quot; Label=&quot;&amp;lt;translate&amp;gt;Style.NormalKeepTogether&amp;lt;/translate&amp;gt;&quot; Command=&quot;StyleApply&quot; Parameter=&quot;NormalKeepTogether&quot;/&gt;_x000d__x0009__x0009_&lt;Item Type=&quot;Separator&quot;/&gt;_x000d__x0009__x0009_&lt;Item Type=&quot;Button&quot; IDName=&quot;SignatureLines&quot; Icon=&quot;3546&quot; Label=&quot;&amp;lt;translate&amp;gt;Style.SignatureLines&amp;lt;/translate&amp;gt;&quot; Command=&quot;StyleApply&quot; Parameter=&quot;SignatureLines&quot;/&gt;_x000d__x0009__x0009_&lt;Item Type=&quot;Button&quot; IDName=&quot;SignatureText&quot; Icon=&quot;3546&quot; Label=&quot;&amp;lt;translate&amp;gt;Style.SignatureText&amp;lt;/translate&amp;gt;&quot; Command=&quot;StyleApply&quot; Parameter=&quot;SignatureText&quot;/&gt;_x000d__x0009_&lt;/Item&gt;_x000d__x0009_&lt;Item Type=&quot;SubMenu&quot; IDName=&quot;CharacterStyles&quot;&gt;_x000d__x0009__x0009_&lt;Item Type=&quot;Button&quot; IDName=&quot;DefaultParagraphFont&quot;  Icon=&quot;3114&quot; Label=&quot;&amp;lt;translate&amp;gt;Style.DefaultParagraphFont&amp;lt;/translate&amp;gt;&quot; Command=&quot;StyleApply&quot; Parameter=&quot;-66&quot;/&gt;_x000d__x0009__x0009_&lt;Item Type=&quot;Button&quot; IDName=&quot;Emphasis&quot;  Icon=&quot;3114&quot; Label=&quot;&amp;lt;translate&amp;gt;Style.Emphasis&amp;lt;/translate&amp;gt;&quot; Command=&quot;StyleApply&quot; Parameter=&quot;-89&quot;/&gt;_x000d__x0009__x0009_&lt;Item Type=&quot;Button&quot; IDName=&quot;Italic&quot;  Icon=&quot;3114&quot; Label=&quot;&amp;lt;translate&amp;gt;Style.Italic&amp;lt;/translate&amp;gt;&quot; Command=&quot;StyleApply&quot; Parameter=&quot;Italic&quot;/&gt;_x000d__x0009_&lt;/Item&gt;_x000d__x0009_&lt;Item Type=&quot;SubMenu&quot; IDName=&quot;StructureStyles&quot;&gt;_x000d__x0009__x0009_&lt;Item Type=&quot;Button&quot; IDName=&quot;Subject&quot; Icon=&quot;3546&quot; Label=&quot;&amp;lt;translate&amp;gt;Style.Subject&amp;lt;/translate&amp;gt;&quot; Command=&quot;StyleApply&quot; Parameter=&quot;Subject&quot;/&gt;_x000d__x0009__x0009_&lt;Item Type=&quot;Separator&quot;/&gt;_x000d__x0009__x0009_&lt;Item Type=&quot;Button&quot; IDName=&quot;Heading1&quot; Icon=&quot;3546&quot; Label=&quot;&amp;lt;translate&amp;gt;Style.Heading1&amp;lt;/translate&amp;gt;&quot; Command=&quot;StyleApply&quot; Parameter=&quot;-2&quot;/&gt;_x000d__x0009__x0009_&lt;Item Type=&quot;Button&quot; IDName=&quot;Heading2&quot; Icon=&quot;3546&quot; Label=&quot;&amp;lt;translate&amp;gt;Style.Heading2&amp;lt;/translate&amp;gt;&quot; Command=&quot;StyleApply&quot; Parameter=&quot;-3&quot;/&gt;_x000d__x0009__x0009_&lt;Item Type=&quot;Button&quot; IDName=&quot;Heading3&quot; Icon=&quot;3546&quot; Label=&quot;&amp;lt;translate&amp;gt;Style.Heading3&amp;lt;/translate&amp;gt;&quot; Command=&quot;StyleApply&quot; Parameter=&quot;-4&quot;/&gt;_x000d__x0009__x0009_&lt;Item Type=&quot;Separator&quot;/&gt;_x000d__x0009__x0009_&lt;Item Type=&quot;Button&quot; IDName=&quot;Separator&quot; Icon=&quot;3546&quot; Label=&quot;&amp;lt;translate&amp;gt;Style.Separator&amp;lt;/translate&amp;gt;&quot; Command=&quot;StyleApply&quot; Parameter=&quot;Separator&quot;/&gt;_x000d__x0009_&lt;/Item&gt;_x000d__x0009_&lt;Item Type=&quot;SubMenu&quot; IDName=&quot;TopicStyles&quot;&gt;_x000d__x0009__x0009_&lt;Item Type=&quot;Button&quot; IDName=&quot;Topic300Line&quot; Icon=&quot;3546&quot; Label=&quot;&amp;lt;translate&amp;gt;Style.Topic300Line&amp;lt;/translate&amp;gt;&quot; Command=&quot;StyleApply&quot; Parameter=&quot;Topic300Line&quot;/&gt;_x000d__x0009__x0009_&lt;Item Type=&quot;Button&quot; IDName=&quot;Topic600Line&quot; Icon=&quot;3546&quot; Label=&quot;&amp;lt;translate&amp;gt;Style.Topic600Line&amp;lt;/translate&amp;gt;&quot; Command=&quot;StyleApply&quot; Parameter=&quot;Topic600Line&quot;/&gt;_x000d__x0009__x0009_&lt;Item Type=&quot;Button&quot; IDName=&quot;Topic900Line&quot; Icon=&quot;3546&quot; Label=&quot;&amp;lt;translate&amp;gt;Style.Topic900Line&amp;lt;/translate&amp;gt;&quot; Command=&quot;StyleApply&quot; Parameter=&quot;Topic900Line&quot;/&gt;_x000d__x0009_&lt;/Item&gt;_x000d__x0009_&lt;Item Type=&quot;SubMenu&quot; IDName=&quot;ListStyles&quot;&gt;_x000d__x0009__x0009_&lt;Item Type=&quot;Button&quot; IDName=&quot;ListWithSymbols&quot; Icon=&quot;3546&quot; Label=&quot;&amp;lt;translate&amp;gt;Style.ListWithSymbols&amp;lt;/translate&amp;gt;&quot; Command=&quot;StyleApply&quot; Parameter=&quot;ListWithSymbols&quot;/&gt;_x000d__x0009__x0009_&lt;Item Type=&quot;Button&quot; IDName=&quot;ListWithLetters&quot; Icon=&quot;3546&quot; Label=&quot;&amp;lt;translate&amp;gt;Style.ListWithLetters&amp;lt;/translate&amp;gt;&quot; Command=&quot;StyleApply&quot; Parameter=&quot;ListWithLetters&quot;/&gt;_x000d__x0009__x0009_&lt;Item Type=&quot;Button&quot; IDName=&quot;ListWithNumbers&quot; Icon=&quot;3546&quot; Label=&quot;&amp;lt;translate&amp;gt;Style.ListWithNumbers&amp;lt;/translate&amp;gt;&quot; Command=&quot;StyleApply&quot; Parameter=&quot;ListWithNumbers&quot;/&gt;_x000d__x0009_&lt;/Item&gt;_x000d_&lt;/MenusDef&gt;"/>
    <w:docVar w:name="OawOMS" w:val="&lt;OawOMS&gt;&lt;send profileUID=&quot;2003010711200895123470110&quot;&gt;&lt;mail&gt;&lt;cc&gt;&lt;/cc&gt;&lt;bcc&gt;&lt;/bcc&gt;&lt;body&gt;&lt;/body&gt;&lt;to&gt;&lt;value type=&quot;OawDocProperty&quot; name=&quot;Recipient.EMail&quot;&gt;&lt;separator text=&quot;&quot;&gt;&lt;/separator&gt;&lt;format text=&quot;&quot;&gt;&lt;/format&gt;&lt;/value&gt;&lt;/to&gt;&lt;subject&gt;&lt;value type=&quot;OawBookmark&quot; name=&quot;Subject&quot;&gt;&lt;separator text=&quot;&quot;&gt;&lt;/separator&gt;&lt;format text=&quot;&quot;&gt;&lt;/format&gt;&lt;/value&gt;&lt;/subject&gt;&lt;/mail&gt;&lt;word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end&gt;&lt;send profileUID=&quot;2006120514241910601803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send profileUID=&quot;2006120514175878093883&quot;&gt;&lt;mail&gt;&lt;cc&gt;&lt;/cc&gt;&lt;bcc&gt;&lt;/bcc&gt;&lt;body&gt;&lt;/body&gt;&lt;to&gt;&lt;value type=&quot;OawDocProperty&quot; name=&quot;Recipient.EMail&quot;&gt;&lt;separator text=&quot;&quot;&gt;&lt;/separator&gt;&lt;format text=&quot;&quot;&gt;&lt;/format&gt;&lt;/value&gt;&lt;/to&gt;&lt;subject&gt;&lt;value type=&quot;OawBookmark&quot; name=&quot;Subject&quot;&gt;&lt;separator text=&quot;&quot;&gt;&lt;/separator&gt;&lt;format text=&quot;&quot;&gt;&lt;/format&gt;&lt;/value&gt;&lt;/subject&gt;&lt;/mail&gt;&lt;word&gt;&lt;subject&gt;&lt;/subject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subject&gt;&lt;/subject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end&gt;&lt;send profileUID=&quot;2006121210395821292110&quot;&gt;&lt;mail&gt;&lt;cc&gt;&lt;/cc&gt;&lt;body&gt;&lt;/body&gt;&lt;to&gt;&lt;value type=&quot;OawDocProperty&quot; name=&quot;Recipient.EMail&quot;&gt;&lt;separator text=&quot;&quot;&gt;&lt;/separator&gt;&lt;format text=&quot;&quot;&gt;&lt;/format&gt;&lt;/value&gt;&lt;/to&gt;&lt;subject&gt;&lt;value type=&quot;OawBookmark&quot; name=&quot;Subject&quot;&gt;&lt;separator text=&quot;&quot;&gt;&lt;/separator&gt;&lt;format text=&quot;&quot;&gt;&lt;/format&gt;&lt;/value&gt;&lt;/subject&gt;&lt;/mail&gt;&lt;word&gt;&lt;subject&gt;&lt;/subject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subject&gt;&lt;/subject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end&gt;&lt;send profileUID=&quot;2016111410482435322597&quot;&gt;&lt;word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mail&gt;&lt;subject&gt;&lt;value type=&quot;OawBookmark&quot; name=&quot;Subject&quot;&gt;&lt;separator text=&quot;&quot;&gt;&lt;/separator&gt;&lt;format text=&quot;&quot;&gt;&lt;/format&gt;&lt;/value&gt;&lt;/subject&gt;&lt;/mail&gt;&lt;/send&gt;&lt;save profileUID=&quot;2004062216425255253277&quot;&gt;&lt;word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ave&gt;&lt;save profileUID=&quot;2006120514401556040061&quot;&gt;&lt;word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ave&gt;&lt;save profileUID=&quot;2016111410481775126934&quot;&gt;&lt;word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ave&gt;&lt;save profileUID=&quot;2006121210441235887611&quot;&gt;&lt;word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ave&gt;&lt;/OawOMS&gt;_x000d_"/>
    <w:docVar w:name="oawPaperSize" w:val="7"/>
    <w:docVar w:name="OawPrinterTray.2003010711185094343750537" w:val="&lt;empty/&gt;"/>
    <w:docVar w:name="OawPrinterTray.2006120711380151760646" w:val="&lt;empty/&gt;"/>
    <w:docVar w:name="OawPrinterTray.3" w:val="&lt;empty/&gt;"/>
    <w:docVar w:name="OawPrinterTray.4" w:val="&lt;empty/&gt;"/>
    <w:docVar w:name="OawProjectID" w:val="bkd"/>
    <w:docVar w:name="OawRecipients" w:val="&lt;Recipients&gt;&lt;Recipient PrimaryUID=&quot;ClientSuite&quot;&gt;&lt;DeliveryOption&gt;&lt;/DeliveryOption&gt;&lt;RecipientActive&gt;-1&lt;/RecipientActive&gt;&lt;Closing&gt;Freundliche Grüsse&lt;/Closing&gt;&lt;Introduction&gt;Sehr geehrte Damen und Herren&lt;/Introduction&gt;&lt;CompleteAddress&gt;&lt;/CompleteAddress&gt;&lt;WizardFirstRun&gt;[Text]&lt;/WizardFirstRun&gt;&lt;Enclosures&gt;&lt;/Enclosures&gt;&lt;CopyTo&gt;&lt;/CopyTo&gt;&lt;UID&gt;2021052616374495457602&lt;/UID&gt;&lt;MappingTableActive&gt;-1&lt;/MappingTableActive&gt;&lt;EMail/&gt;&lt;FormattedFullAddress&gt;&lt;/FormattedFullAddress&gt;&lt;IDName/&gt;&lt;DeliveryOption2&gt;&lt;/DeliveryOption2&gt;&lt;/Recipient&gt;&lt;/Recipients&gt;_x000d_"/>
    <w:docVar w:name="OawSelectedSource.200212191811121321310321301031x" w:val="&lt;empty/&gt;"/>
    <w:docVar w:name="OawSelectedSource.2002122010583847234010578" w:val="&lt;empty/&gt;"/>
    <w:docVar w:name="OawSelectedSource.2002122011014149059130932" w:val="&lt;empty/&gt;"/>
    <w:docVar w:name="OawSelectedSource.2003061115381095709037" w:val="&lt;empty/&gt;"/>
    <w:docVar w:name="OawSelectedSource.2003080714212273705547" w:val="&lt;empty/&gt;"/>
    <w:docVar w:name="OawSelectedSource.2004112217333376588294" w:val="&lt;empty/&gt;"/>
    <w:docVar w:name="OawSelectedSource.2006040509495284662868" w:val="&lt;empty/&gt;"/>
    <w:docVar w:name="OawSelectedSource.2009082513331568340343" w:val="&lt;empty/&gt;"/>
    <w:docVar w:name="OawSelectedSource.2010020409223900652065" w:val="&lt;empty/&gt;"/>
    <w:docVar w:name="OawSelectedSource.2020062411145703692913" w:val="&lt;empty/&gt;"/>
    <w:docVar w:name="OawTemplateProperties" w:val="password:=&lt;Semicolon/&gt;MnO`rrvnqc.=;jumpToFirstField:=1;dotReverenceRemove:=1;resizeA4Letter:=1;unpdateDocPropsOnNewOnly:=0;showAllNoteItems:=0;CharCodeChecked:=;CharCodeUnchecked:=;WizardSteps:=0|1|2|4;DocumentTitle:=;DisplayName:=&lt;translate&gt;Template.Letter&lt;/translate&gt;;ID:=;protectionType:=-1;"/>
    <w:docVar w:name="OawTemplatePropertiesXML" w:val="&lt;?xml version=&quot;1.0&quot;?&gt;_x000d_&lt;TemplateProperties&gt;&lt;RecipientFields&gt;&lt;Field UID=&quot;2008091113140639498668&quot; Label=&quot;&quot;/&gt;&lt;Field UID=&quot;2004031513575326984562&quot; Label=&quot;&quot;/&gt;&lt;Field UID=&quot;2004031514011258946758&quot; Label=&quot;&quot;/&gt;&lt;Field UID=&quot;2004031181448127964532&quot; Label=&quot;&quot;/&gt;&lt;Field UID=&quot;2004031181449458765301&quot; Label=&quot;&quot;/&gt;&lt;/RecipientFields&gt;&lt;ProtectionType&gt;-1&lt;/ProtectionType&gt;&lt;Password&gt;&lt;/Password&gt;&lt;Validation&gt;&lt;/Validation&gt;&lt;/TemplateProperties&gt;_x000d_"/>
    <w:docVar w:name="OawTemplateVersion" w:val="12"/>
    <w:docVar w:name="OawTemplPropsCm" w:val="&lt;TemplPropsCm xmlns:xsi=&quot;http://www.w3.org/2001/XMLSchema-instance&quot; xsi:noNamespaceSchemaLocation=&quot;TemplPropsCm_1.xsd&quot; SchemaVersion=&quot;1&quot; TemplateID=&quot;&quot; TemplateVersion=&quot;&quot;&gt;_x000d_&lt;Bookmark Name=&quot;Subject&quot; Label=&quot;&amp;lt;translate&amp;gt;SmartTemplate.Subject&amp;lt;/translate&amp;gt;&quot; Style=&quot;Brieftitel&quot;/&gt;_x000d_&lt;Bookmark Name=&quot;Text&quot; Label=&quot;&amp;lt;translate&amp;gt;SmartTemplate.Text&amp;lt;/translate&amp;gt;&quot;/&gt;_x000d_&lt;Bookmark Name=&quot;CustomFieldEnclosures&quot; Label=&quot;&amp;lt;translate&amp;gt;SmartTemplate.Enclosures&amp;lt;/translate&amp;gt;&quot; Style=&quot;Enclosures&quot;/&gt;_x000d_&lt;Bookmark Name=&quot;CustomFieldCopyTo&quot; Label=&quot;&amp;lt;translate&amp;gt;SmartTemplate.CopyTo&amp;lt;/translate&amp;gt;&quot; Style=&quot;CopyTo&quot;/&gt;_x000d_&lt;Bookmark Name=&quot;Zusatz&quot; Label=&quot;Zusatz&quot;/&gt;_x000d_&lt;/TemplPropsCm&gt;"/>
    <w:docVar w:name="OawTemplPropsStm" w:val="&lt;TemplPropsStm xmlns:xsi=&quot;http://www.w3.org/2001/XMLSchema-instance&quot; xsi:noNamespaceSchemaLocation=&quot;TemplPropsStm_1.xsd&quot; SchemaVersion=&quot;1&quot; TemplateID=&quot;&quot; TemplateVersion=&quot;&quot;&gt;_x000d_&lt;Bookmark Name=&quot;Subject&quot; Label=&quot;&amp;lt;translate&amp;gt;SmartTemplate.Subject&amp;lt;/translate&amp;gt;&quot; Style=&quot;Brieftitel&quot;/&gt;_x000d_&lt;Bookmark Name=&quot;Text&quot; Label=&quot;&amp;lt;translate&amp;gt;SmartTemplate.Text&amp;lt;/translate&amp;gt;&quot;/&gt;_x000d_&lt;Bookmark Name=&quot;CustomFieldEnclosures&quot; Label=&quot;&amp;lt;translate&amp;gt;SmartTemplate.Enclosures&amp;lt;/translate&amp;gt;&quot; Style=&quot;Enclosures&quot;/&gt;_x000d_&lt;Bookmark Name=&quot;CustomFieldCopyTo&quot; Label=&quot;&amp;lt;translate&amp;gt;SmartTemplate.CopyTo&amp;lt;/translate&amp;gt;&quot; Style=&quot;CopyTo&quot;/&gt;_x000d_&lt;Bookmark Name=&quot;Zusatz&quot; Label=&quot;Zusatz&quot;/&gt;_x000d_&lt;/TemplPropsStm&gt;"/>
    <w:docVar w:name="officeatworkWordMasterTemplateConfiguration" w:val="&lt;!--Created with officeatwork--&gt;_x000d__x000a_&lt;WordMasterTemplateConfiguration&gt;_x000d__x000a_  &lt;LayoutSets /&gt;_x000d__x000a_  &lt;Pictures&gt;_x000d__x000a_    &lt;Picture Id=&quot;e16b42fa-2831-4f8b-829b-ae8c&quot; IdName=&quot;LogoFirstPage&quot; IsSelected=&quot;False&quot; IsExpanded=&quot;True&quot;&gt;_x000d__x000a_      &lt;AlternativeText Title=&quot;&quot;&gt;&lt;/AlternativeText&gt;_x000d__x000a_      &lt;PageSetupSpecifics&gt;_x000d__x000a_        &lt;PageSetupSpecific IdName=&quot;LogoA4&quot; PaperSize=&quot;A4&quot; Orientation=&quot;Portrait&quot; IsSelected=&quot;true&quot;&gt;_x000d__x000a_          &lt;Source Value=&quot;[[MasterProperty('Organisation','WdA4LogoBlackWhitePortrait')]]&quot; /&gt;_x000d__x000a_          &lt;HorizontalPosition Relative=&quot;Page&quot; Alignment=&quot;Left&quot; Unit=&quot;cm&quot;&gt;0&lt;/HorizontalPosition&gt;_x000d__x000a_          &lt;VerticalPosition Relative=&quot;Page&quot; Alignment=&quot;Top&quot; Unit=&quot;cm&quot;&gt;0&lt;/VerticalPosition&gt;_x000d__x000a_          &lt;OutputProfileSpecifics&gt;_x000d__x000a_            &lt;OutputProfileSpecific Type=&quot;Print&quot; Id=&quot;3&quot;&gt;_x000d__x000a_              &lt;Source Value=&quot;[[MasterProperty('Organisation','WdA4LogoBlackWhitePortrait')]]&quot; /&gt;_x000d__x000a_            &lt;/OutputProfileSpecific&gt;_x000d__x000a_            &lt;OutputProfileSpecific Type=&quot;Print&quot; Id=&quot;2019010814315984322704&quot; /&gt;_x000d__x000a_            &lt;OutputProfileSpecific Type=&quot;Save&quot; Id=&quot;2006120514401556040061&quot;&gt;_x000d__x000a_              &lt;Source Value=&quot;[[MasterProperty('Organisation','WdA4LogoBlackWhitePortrait')]]&quot; /&gt;_x000d__x000a_            &lt;/OutputProfileSpecific&gt;_x000d__x000a_            &lt;OutputProfileSpecific Type=&quot;Save&quot; Id=&quot;2019010814325042288952&quot; /&gt;_x000d__x000a_            &lt;OutputProfileSpecific Type=&quot;Send&quot; Id=&quot;2006120514175878093883&quot;&gt;_x000d__x000a_              &lt;Source Value=&quot;[[MasterProperty('Organisation','WdA4LogoBlackWhitePortrait')]]&quot; /&gt;_x000d__x000a_            &lt;/OutputProfileSpecific&gt;_x000d__x000a_            &lt;OutputProfileSpecific Type=&quot;Send&quot; Id=&quot;2019010814332050847438&quot; /&gt;_x000d__x000a_          &lt;/OutputProfileSpecifics&gt;_x000d__x000a_        &lt;/PageSetupSpecific&gt;_x000d__x000a_      &lt;/PageSetupSpecifics&gt;_x000d__x000a_    &lt;/Picture&gt;_x000d__x000a_    &lt;Picture Id=&quot;2fed84a1-368f-4382-aa2f-9dd1&quot; IdName=&quot;LogoFollowingPages&quot; IsSelected=&quot;False&quot; IsExpanded=&quot;True&quot;&gt;_x000d__x000a_      &lt;AlternativeText Title=&quot;&quot;&gt;&lt;/AlternativeText&gt;_x000d__x000a_      &lt;PageSetupSpecifics&gt;_x000d__x000a_        &lt;PageSetupSpecific IdName=&quot;LogoA4&quot; PaperSize=&quot;A4&quot; Orientation=&quot;Portrait&quot; IsSelected=&quot;false&quot;&gt;_x000d__x000a_          &lt;Source Value=&quot;[[MasterProperty('Organisation','Logo2ndPagePortrait')]]&quot; /&gt;_x000d__x000a_          &lt;HorizontalPosition Relative=&quot;Page&quot; Alignment=&quot;Left&quot; Unit=&quot;cm&quot;&gt;0&lt;/HorizontalPosition&gt;_x000d__x000a_          &lt;VerticalPosition Relative=&quot;Page&quot; Alignment=&quot;Top&quot; Unit=&quot;cm&quot;&gt;0&lt;/VerticalPosition&gt;_x000d__x000a_          &lt;OutputProfileSpecifics&gt;_x000d__x000a_            &lt;OutputProfileSpecific Type=&quot;Print&quot; Id=&quot;3&quot;&gt;_x000d__x000a_              &lt;Source Value=&quot;[[MasterProperty('Organisation','Logo2ndPagePortrait')]]&quot; /&gt;_x000d__x000a_            &lt;/OutputProfileSpecific&gt;_x000d__x000a_            &lt;OutputProfileSpecific Type=&quot;Print&quot; Id=&quot;2019010814315984322704&quot; /&gt;_x000d__x000a_            &lt;OutputProfileSpecific Type=&quot;Save&quot; Id=&quot;2006120514401556040061&quot;&gt;_x000d__x000a_              &lt;Source Value=&quot;[[MasterProperty('Organisation','Logo2ndPagePortrait')]]&quot; /&gt;_x000d__x000a_            &lt;/OutputProfileSpecific&gt;_x000d__x000a_            &lt;OutputProfileSpecific Type=&quot;Save&quot; Id=&quot;2019010814325042288952&quot; /&gt;_x000d__x000a_            &lt;OutputProfileSpecific Type=&quot;Send&quot; Id=&quot;2006120514175878093883&quot;&gt;_x000d__x000a_              &lt;Source Value=&quot;[[MasterProperty('Organisation','Logo2ndPagePortrait')]]&quot; /&gt;_x000d__x000a_            &lt;/OutputProfileSpecific&gt;_x000d__x000a_            &lt;OutputProfileSpecific Type=&quot;Send&quot; Id=&quot;2019010814332050847438&quot; /&gt;_x000d__x000a_          &lt;/OutputProfileSpecifics&gt;_x000d__x000a_        &lt;/PageSetupSpecific&gt;_x000d__x000a_      &lt;/PageSetupSpecifics&gt;_x000d__x000a_    &lt;/Picture&gt;_x000d__x000a_    &lt;Picture Id=&quot;247e2e3f-eb6f-47aa-a94d-b9a4&quot; IdName=&quot;Signature1&quot; IsSelected=&quot;False&quot; IsExpanded=&quot;True&quot;&gt;_x000d__x000a_      &lt;AlternativeText Title=&quot;&quot;&gt;&lt;/AlternativeText&gt;_x000d__x000a_      &lt;PageSetupSpecifics&gt;_x000d__x000a_        &lt;PageSetupSpecific IdName=&quot;Signature1A4&quot; PaperSize=&quot;A4&quot; Orientation=&quot;Portrait&quot; IsSelected=&quot;false&quot;&gt;_x000d__x000a_          &lt;Source Value=&quot;&quot; /&gt;_x000d__x000a_          &lt;HorizontalPosition Relative=&quot;Character&quot; Alignment=&quot;Left&quot; Unit=&quot;mm&quot;&gt;-0.33&lt;/HorizontalPosition&gt;_x000d__x000a_          &lt;VerticalPosition Relative=&quot;Line&quot; Alignment=&quot;Top&quot; Unit=&quot;mm&quot;&gt;-0.66&lt;/VerticalPosition&gt;_x000d__x000a_          &lt;OutputProfileSpecifics&gt;_x000d__x000a_            &lt;OutputProfileSpecific Type=&quot;Print&quot; Id=&quot;3&quot;&gt;_x000d__x000a_              &lt;Source Value=&quot;[[MasterProperty('Signature1','Signature')]]&quot; /&gt;_x000d__x000a_            &lt;/OutputProfileSpecific&gt;_x000d__x000a_            &lt;OutputProfileSpecific Type=&quot;Print&quot; Id=&quot;2019010814315984322704&quot; /&gt;_x000d__x000a_            &lt;OutputProfileSpecific Type=&quot;Save&quot; Id=&quot;2006120514401556040061&quot;&gt;_x000d__x000a_              &lt;Source Value=&quot;[[MasterProperty('Signature1','Signature')]]&quot; /&gt;_x000d__x000a_            &lt;/OutputProfileSpecific&gt;_x000d__x000a_            &lt;OutputProfileSpecific Type=&quot;Save&quot; Id=&quot;2019010814325042288952&quot; /&gt;_x000d__x000a_            &lt;OutputProfileSpecific Type=&quot;Send&quot; Id=&quot;2006120514175878093883&quot;&gt;_x000d__x000a_              &lt;Source Value=&quot;[[MasterProperty('Signature1','Signature')]]&quot; /&gt;_x000d__x000a_            &lt;/OutputProfileSpecific&gt;_x000d__x000a_            &lt;OutputProfileSpecific Type=&quot;Send&quot; Id=&quot;2019010814332050847438&quot; /&gt;_x000d__x000a_          &lt;/OutputProfileSpecifics&gt;_x000d__x000a_        &lt;/PageSetupSpecific&gt;_x000d__x000a_      &lt;/PageSetupSpecifics&gt;_x000d__x000a_    &lt;/Picture&gt;_x000d__x000a_    &lt;Picture Id=&quot;fb145afa-19b9-4801-9c0a-90db&quot; IdName=&quot;Signature2&quot; IsSelected=&quot;False&quot; IsExpanded=&quot;True&quot;&gt;_x000d__x000a_      &lt;AlternativeText Title=&quot;&quot;&gt;&lt;/AlternativeText&gt;_x000d__x000a_      &lt;PageSetupSpecifics&gt;_x000d__x000a_        &lt;PageSetupSpecific IdName=&quot;Signature1A4&quot; PaperSize=&quot;A4&quot; Orientation=&quot;Portrait&quot; IsSelected=&quot;false&quot;&gt;_x000d__x000a_          &lt;Source Value=&quot;&quot; /&gt;_x000d__x000a_          &lt;HorizontalPosition Relative=&quot;Character&quot; Alignment=&quot;Left&quot; Unit=&quot;cm&quot;&gt;5.75&lt;/HorizontalPosition&gt;_x000d__x000a_          &lt;VerticalPosition Relative=&quot;Line&quot; Alignment=&quot;Top&quot; Unit=&quot;mm&quot;&gt;-0.66&lt;/VerticalPosition&gt;_x000d__x000a_          &lt;OutputProfileSpecifics&gt;_x000d__x000a_            &lt;OutputProfileSpecific Type=&quot;Print&quot; Id=&quot;3&quot;&gt;_x000d__x000a_              &lt;Source Value=&quot;[[MasterProperty('Signature2','Signature')]]&quot; /&gt;_x000d__x000a_            &lt;/OutputProfileSpecific&gt;_x000d__x000a_            &lt;OutputProfileSpecific Type=&quot;Print&quot; Id=&quot;2019010814315984322704&quot; /&gt;_x000d__x000a_            &lt;OutputProfileSpecific Type=&quot;Save&quot; Id=&quot;2006120514401556040061&quot;&gt;_x000d__x000a_              &lt;Source Value=&quot;[[MasterProperty('Signature2','Signature')]]&quot; /&gt;_x000d__x000a_            &lt;/OutputProfileSpecific&gt;_x000d__x000a_            &lt;OutputProfileSpecific Type=&quot;Save&quot; Id=&quot;2019010814325042288952&quot; /&gt;_x000d__x000a_            &lt;OutputProfileSpecific Type=&quot;Send&quot; Id=&quot;2006120514175878093883&quot;&gt;_x000d__x000a_              &lt;Source Value=&quot;[[MasterProperty('Signature2','Signature')]]&quot; /&gt;_x000d__x000a_            &lt;/OutputProfileSpecific&gt;_x000d__x000a_            &lt;OutputProfileSpecific Type=&quot;Send&quot; Id=&quot;2019010814332050847438&quot; /&gt;_x000d__x000a_          &lt;/OutputProfileSpecifics&gt;_x000d__x000a_        &lt;/PageSetupSpecific&gt;_x000d__x000a_      &lt;/PageSetupSpecifics&gt;_x000d__x000a_    &lt;/Picture&gt;_x000d__x000a_  &lt;/Pictures&gt;_x000d__x000a_  &lt;PaperSettings /&gt;_x000d__x000a_&lt;/WordMasterTemplateConfiguration&gt;"/>
    <w:docVar w:name="SourceLng" w:val="deu"/>
    <w:docVar w:name="TargetLng" w:val="fra"/>
    <w:docVar w:name="TermBases" w:val="empty"/>
    <w:docVar w:name="TermBaseURL" w:val="empty"/>
    <w:docVar w:name="TextBases" w:val="multitrans.apps.be.ch\TextBase TMs\INC\INC_interne|multitrans.apps.be.ch\TextBase TMs\INC\INC_valide|multitrans.apps.be.ch\TextBase TMs\INC\INC_temporaire|multitrans.apps.be.ch\TextBase TMs\INS\INS_interne|multitrans.apps.be.ch\TextBase TMs\INS\INS_Temporaire|multitrans.apps.be.ch\TextBase TMs\INS\INS_valide|multitrans.apps.be.ch\TextBase TMs\Canton de Berne\BELEX 2016 (LexWork)|multitrans.apps.be.ch\TextBase TMs\Canton de Berne\BELEX_Historique|multitrans.apps.be.ch\TextBase TMs\Canton de Berne\BSIG|multitrans.apps.be.ch\TextBase TMs\Canton de Berne\Canton de Berne|multitrans.apps.be.ch\TextBase TMs\Canton de Berne\ComBE|multitrans.apps.be.ch\TextBase TMs\Canton de Berne\CONF_12-2020|multitrans.apps.be.ch\TextBase TMs\Canton de Berne\Conf_2020-09|multitrans.apps.be.ch\TextBase TMs\Canton de Berne\Dubious_Aliens|multitrans.apps.be.ch\TextBase TMs\CHA\CHA_valide|multitrans.apps.be.ch\TextBase TMs\DEEE\DEEE_valide|multitrans.apps.be.ch\TextBase TMs\DIJ\DIJ_valide|multitrans.apps.be.ch\TextBase TMs\DSE\DSE_valide|multitrans.apps.be.ch\TextBase TMs\DSSI\DSSI_valide|multitrans.apps.be.ch\TextBase TMs\DTT\DTT_valide|multitrans.apps.be.ch\TextBase TMs\ECO\ECO_valide|multitrans.apps.be.ch\TextBase TMs\FIN SG\FIN-SG_valide|multitrans.apps.be.ch\TextBase TMs\FIN-ICI\FIN-ICI_valide|multitrans.apps.be.ch\TextBase TMs\JCE\JCE_valide|multitrans.apps.be.ch\TextBase TMs\Police\Police_valide|multitrans.apps.be.ch\TextBase TMs\Police 2.0\Police20_valide|multitrans.apps.be.ch\TextBase TMs\Processus cantonaux\Processus cantonaux 2018|multitrans.apps.be.ch\TextBase TMs\Processus cantonaux\Processus cantonaux 2019|multitrans.apps.be.ch\TextBase TMs\Processus cantonaux\Processus cantonaux 2020|multitrans.apps.be.ch\TextBase TMs\SAP\SAP_valide"/>
    <w:docVar w:name="TextBaseURL" w:val="empty"/>
    <w:docVar w:name="UILng" w:val="fr"/>
  </w:docVars>
  <w:rsids>
    <w:rsidRoot w:val="00D00A13"/>
    <w:rsid w:val="00000C1D"/>
    <w:rsid w:val="00000F9E"/>
    <w:rsid w:val="00001886"/>
    <w:rsid w:val="00002B8D"/>
    <w:rsid w:val="00007904"/>
    <w:rsid w:val="000139BD"/>
    <w:rsid w:val="00013F50"/>
    <w:rsid w:val="00014BF2"/>
    <w:rsid w:val="00016FD9"/>
    <w:rsid w:val="0002542A"/>
    <w:rsid w:val="00025E24"/>
    <w:rsid w:val="000260A8"/>
    <w:rsid w:val="00040FD6"/>
    <w:rsid w:val="00042314"/>
    <w:rsid w:val="000455FB"/>
    <w:rsid w:val="0005055C"/>
    <w:rsid w:val="00053E99"/>
    <w:rsid w:val="00055195"/>
    <w:rsid w:val="00055FA5"/>
    <w:rsid w:val="00062C3F"/>
    <w:rsid w:val="00082B5C"/>
    <w:rsid w:val="000937B0"/>
    <w:rsid w:val="000A37F6"/>
    <w:rsid w:val="000A576D"/>
    <w:rsid w:val="000A63A1"/>
    <w:rsid w:val="000A6412"/>
    <w:rsid w:val="000A67FE"/>
    <w:rsid w:val="000A7BE1"/>
    <w:rsid w:val="000B3B9B"/>
    <w:rsid w:val="000C16E9"/>
    <w:rsid w:val="000C3219"/>
    <w:rsid w:val="000C3390"/>
    <w:rsid w:val="000E1449"/>
    <w:rsid w:val="000E467F"/>
    <w:rsid w:val="000F25AF"/>
    <w:rsid w:val="000F79CA"/>
    <w:rsid w:val="00100419"/>
    <w:rsid w:val="001006CE"/>
    <w:rsid w:val="0010098D"/>
    <w:rsid w:val="00102688"/>
    <w:rsid w:val="00104BB7"/>
    <w:rsid w:val="00105406"/>
    <w:rsid w:val="00105F42"/>
    <w:rsid w:val="00110619"/>
    <w:rsid w:val="001125B5"/>
    <w:rsid w:val="0011312B"/>
    <w:rsid w:val="00114492"/>
    <w:rsid w:val="00121749"/>
    <w:rsid w:val="0012405E"/>
    <w:rsid w:val="00124138"/>
    <w:rsid w:val="001349C9"/>
    <w:rsid w:val="00136FCF"/>
    <w:rsid w:val="00137558"/>
    <w:rsid w:val="00137978"/>
    <w:rsid w:val="001402EF"/>
    <w:rsid w:val="00146849"/>
    <w:rsid w:val="001507E3"/>
    <w:rsid w:val="00152D5D"/>
    <w:rsid w:val="001543B5"/>
    <w:rsid w:val="0016057B"/>
    <w:rsid w:val="00161D21"/>
    <w:rsid w:val="00163392"/>
    <w:rsid w:val="0016396C"/>
    <w:rsid w:val="00167B49"/>
    <w:rsid w:val="001720B2"/>
    <w:rsid w:val="001806B9"/>
    <w:rsid w:val="00180975"/>
    <w:rsid w:val="0018281A"/>
    <w:rsid w:val="00184153"/>
    <w:rsid w:val="001859D8"/>
    <w:rsid w:val="00186D97"/>
    <w:rsid w:val="00190973"/>
    <w:rsid w:val="00196F3D"/>
    <w:rsid w:val="001A0D83"/>
    <w:rsid w:val="001A1570"/>
    <w:rsid w:val="001A1EB8"/>
    <w:rsid w:val="001A338B"/>
    <w:rsid w:val="001A4EEE"/>
    <w:rsid w:val="001A5983"/>
    <w:rsid w:val="001B5BCF"/>
    <w:rsid w:val="001B6583"/>
    <w:rsid w:val="001B6D19"/>
    <w:rsid w:val="001C0DEC"/>
    <w:rsid w:val="001C6F7F"/>
    <w:rsid w:val="001D0346"/>
    <w:rsid w:val="001E050F"/>
    <w:rsid w:val="001E0CA6"/>
    <w:rsid w:val="001E1D0C"/>
    <w:rsid w:val="001E1D4D"/>
    <w:rsid w:val="001F5040"/>
    <w:rsid w:val="001F7CE7"/>
    <w:rsid w:val="0020387E"/>
    <w:rsid w:val="00213236"/>
    <w:rsid w:val="00214523"/>
    <w:rsid w:val="00216B14"/>
    <w:rsid w:val="00223DBA"/>
    <w:rsid w:val="0022436B"/>
    <w:rsid w:val="00226BB8"/>
    <w:rsid w:val="00227F92"/>
    <w:rsid w:val="00230C11"/>
    <w:rsid w:val="002315B5"/>
    <w:rsid w:val="00231E71"/>
    <w:rsid w:val="002363A3"/>
    <w:rsid w:val="002373BE"/>
    <w:rsid w:val="00243529"/>
    <w:rsid w:val="00244FA5"/>
    <w:rsid w:val="00253748"/>
    <w:rsid w:val="00253FD3"/>
    <w:rsid w:val="00257163"/>
    <w:rsid w:val="002571B1"/>
    <w:rsid w:val="002645DC"/>
    <w:rsid w:val="002650E6"/>
    <w:rsid w:val="002655F0"/>
    <w:rsid w:val="00267613"/>
    <w:rsid w:val="00271915"/>
    <w:rsid w:val="00272287"/>
    <w:rsid w:val="00276705"/>
    <w:rsid w:val="00281097"/>
    <w:rsid w:val="00284AA5"/>
    <w:rsid w:val="00286E37"/>
    <w:rsid w:val="00287C73"/>
    <w:rsid w:val="00290C9F"/>
    <w:rsid w:val="0029350F"/>
    <w:rsid w:val="0029528D"/>
    <w:rsid w:val="002A53C0"/>
    <w:rsid w:val="002A66F2"/>
    <w:rsid w:val="002A688E"/>
    <w:rsid w:val="002A7BEC"/>
    <w:rsid w:val="002B09D5"/>
    <w:rsid w:val="002B1E64"/>
    <w:rsid w:val="002B29E2"/>
    <w:rsid w:val="002B3964"/>
    <w:rsid w:val="002B5C75"/>
    <w:rsid w:val="002C0DF8"/>
    <w:rsid w:val="002C4086"/>
    <w:rsid w:val="002C4655"/>
    <w:rsid w:val="002D2592"/>
    <w:rsid w:val="002D3DF6"/>
    <w:rsid w:val="002E03F8"/>
    <w:rsid w:val="002E0B33"/>
    <w:rsid w:val="002E3DF4"/>
    <w:rsid w:val="002E50FE"/>
    <w:rsid w:val="002E5FAE"/>
    <w:rsid w:val="002F0E22"/>
    <w:rsid w:val="002F2556"/>
    <w:rsid w:val="002F2CD7"/>
    <w:rsid w:val="002F3B70"/>
    <w:rsid w:val="002F6D01"/>
    <w:rsid w:val="00303785"/>
    <w:rsid w:val="003060EE"/>
    <w:rsid w:val="00307DB2"/>
    <w:rsid w:val="00312AE1"/>
    <w:rsid w:val="003147ED"/>
    <w:rsid w:val="00315936"/>
    <w:rsid w:val="0031678A"/>
    <w:rsid w:val="00322D36"/>
    <w:rsid w:val="00326908"/>
    <w:rsid w:val="003306E0"/>
    <w:rsid w:val="00331B8B"/>
    <w:rsid w:val="00332E4D"/>
    <w:rsid w:val="00334ABA"/>
    <w:rsid w:val="00335B07"/>
    <w:rsid w:val="0034186D"/>
    <w:rsid w:val="003448D9"/>
    <w:rsid w:val="003449A4"/>
    <w:rsid w:val="00345EF6"/>
    <w:rsid w:val="00346AC7"/>
    <w:rsid w:val="00355276"/>
    <w:rsid w:val="00355935"/>
    <w:rsid w:val="00357B7E"/>
    <w:rsid w:val="00360DBD"/>
    <w:rsid w:val="00367DC7"/>
    <w:rsid w:val="003709F4"/>
    <w:rsid w:val="0037280C"/>
    <w:rsid w:val="00377ADA"/>
    <w:rsid w:val="0038019F"/>
    <w:rsid w:val="00381205"/>
    <w:rsid w:val="0038235C"/>
    <w:rsid w:val="0038353C"/>
    <w:rsid w:val="00390F5C"/>
    <w:rsid w:val="00391A0B"/>
    <w:rsid w:val="00396159"/>
    <w:rsid w:val="003A0515"/>
    <w:rsid w:val="003A0EAA"/>
    <w:rsid w:val="003A293A"/>
    <w:rsid w:val="003A5C7A"/>
    <w:rsid w:val="003B5CA7"/>
    <w:rsid w:val="003C3BFA"/>
    <w:rsid w:val="003C525F"/>
    <w:rsid w:val="003C5F9D"/>
    <w:rsid w:val="003D003F"/>
    <w:rsid w:val="003D41C5"/>
    <w:rsid w:val="003D5AD2"/>
    <w:rsid w:val="003E08B3"/>
    <w:rsid w:val="003E3DFB"/>
    <w:rsid w:val="003E46AD"/>
    <w:rsid w:val="003E7CC4"/>
    <w:rsid w:val="003F1FE7"/>
    <w:rsid w:val="003F28E9"/>
    <w:rsid w:val="003F610B"/>
    <w:rsid w:val="003F7148"/>
    <w:rsid w:val="00406FB7"/>
    <w:rsid w:val="00411946"/>
    <w:rsid w:val="004140F0"/>
    <w:rsid w:val="00415A97"/>
    <w:rsid w:val="0041733A"/>
    <w:rsid w:val="004173AA"/>
    <w:rsid w:val="004173F8"/>
    <w:rsid w:val="00420341"/>
    <w:rsid w:val="00422101"/>
    <w:rsid w:val="00430709"/>
    <w:rsid w:val="004324CD"/>
    <w:rsid w:val="00432CE4"/>
    <w:rsid w:val="0043661F"/>
    <w:rsid w:val="004370E3"/>
    <w:rsid w:val="00442F98"/>
    <w:rsid w:val="004472F7"/>
    <w:rsid w:val="004506F2"/>
    <w:rsid w:val="00450991"/>
    <w:rsid w:val="00453852"/>
    <w:rsid w:val="0045460B"/>
    <w:rsid w:val="004606E6"/>
    <w:rsid w:val="00464258"/>
    <w:rsid w:val="00467057"/>
    <w:rsid w:val="00471238"/>
    <w:rsid w:val="00474B7A"/>
    <w:rsid w:val="00477838"/>
    <w:rsid w:val="00480FDE"/>
    <w:rsid w:val="00485BEE"/>
    <w:rsid w:val="00486D68"/>
    <w:rsid w:val="004910B8"/>
    <w:rsid w:val="004913B4"/>
    <w:rsid w:val="00492EFB"/>
    <w:rsid w:val="00493944"/>
    <w:rsid w:val="00494AD2"/>
    <w:rsid w:val="00496494"/>
    <w:rsid w:val="004A060F"/>
    <w:rsid w:val="004A6381"/>
    <w:rsid w:val="004A64D5"/>
    <w:rsid w:val="004A6F67"/>
    <w:rsid w:val="004A76F6"/>
    <w:rsid w:val="004B3BCB"/>
    <w:rsid w:val="004B4479"/>
    <w:rsid w:val="004B7643"/>
    <w:rsid w:val="004C1B19"/>
    <w:rsid w:val="004C4029"/>
    <w:rsid w:val="004C47DD"/>
    <w:rsid w:val="004C5E07"/>
    <w:rsid w:val="004C7207"/>
    <w:rsid w:val="004D5C7D"/>
    <w:rsid w:val="004E1981"/>
    <w:rsid w:val="004E6BBA"/>
    <w:rsid w:val="004F35B8"/>
    <w:rsid w:val="004F3702"/>
    <w:rsid w:val="004F3DE5"/>
    <w:rsid w:val="004F42A9"/>
    <w:rsid w:val="004F4C96"/>
    <w:rsid w:val="004F5462"/>
    <w:rsid w:val="00502024"/>
    <w:rsid w:val="00510F00"/>
    <w:rsid w:val="00511401"/>
    <w:rsid w:val="005124EC"/>
    <w:rsid w:val="005165D9"/>
    <w:rsid w:val="005169EE"/>
    <w:rsid w:val="00517798"/>
    <w:rsid w:val="005208A4"/>
    <w:rsid w:val="00521E5B"/>
    <w:rsid w:val="005224FF"/>
    <w:rsid w:val="00522912"/>
    <w:rsid w:val="00524861"/>
    <w:rsid w:val="00530340"/>
    <w:rsid w:val="00532A9B"/>
    <w:rsid w:val="00534CD8"/>
    <w:rsid w:val="0053694E"/>
    <w:rsid w:val="00544134"/>
    <w:rsid w:val="0055005A"/>
    <w:rsid w:val="00550F8A"/>
    <w:rsid w:val="00552F8E"/>
    <w:rsid w:val="00553DA9"/>
    <w:rsid w:val="00555C99"/>
    <w:rsid w:val="00557113"/>
    <w:rsid w:val="0056502F"/>
    <w:rsid w:val="0056693A"/>
    <w:rsid w:val="005672B3"/>
    <w:rsid w:val="00575064"/>
    <w:rsid w:val="00582C18"/>
    <w:rsid w:val="00585731"/>
    <w:rsid w:val="00586199"/>
    <w:rsid w:val="00586E75"/>
    <w:rsid w:val="00590C63"/>
    <w:rsid w:val="00596BD3"/>
    <w:rsid w:val="005973FE"/>
    <w:rsid w:val="005A01A4"/>
    <w:rsid w:val="005A40D5"/>
    <w:rsid w:val="005A4179"/>
    <w:rsid w:val="005A61A4"/>
    <w:rsid w:val="005A76AC"/>
    <w:rsid w:val="005B0ADF"/>
    <w:rsid w:val="005B0EE0"/>
    <w:rsid w:val="005B1204"/>
    <w:rsid w:val="005B2985"/>
    <w:rsid w:val="005B4C74"/>
    <w:rsid w:val="005B4DF3"/>
    <w:rsid w:val="005C0246"/>
    <w:rsid w:val="005C15DB"/>
    <w:rsid w:val="005C1B96"/>
    <w:rsid w:val="005D20CB"/>
    <w:rsid w:val="005D2112"/>
    <w:rsid w:val="005D5E40"/>
    <w:rsid w:val="005E110D"/>
    <w:rsid w:val="005E5D02"/>
    <w:rsid w:val="005E7427"/>
    <w:rsid w:val="005E7E3B"/>
    <w:rsid w:val="005F43A0"/>
    <w:rsid w:val="00600514"/>
    <w:rsid w:val="006026CC"/>
    <w:rsid w:val="0060293D"/>
    <w:rsid w:val="00602DFE"/>
    <w:rsid w:val="00605EF9"/>
    <w:rsid w:val="00607715"/>
    <w:rsid w:val="0062010B"/>
    <w:rsid w:val="006222F5"/>
    <w:rsid w:val="0062426E"/>
    <w:rsid w:val="0062799A"/>
    <w:rsid w:val="00630CD1"/>
    <w:rsid w:val="0063114D"/>
    <w:rsid w:val="00631B92"/>
    <w:rsid w:val="0063352C"/>
    <w:rsid w:val="00634439"/>
    <w:rsid w:val="006346E4"/>
    <w:rsid w:val="00634C2C"/>
    <w:rsid w:val="00642856"/>
    <w:rsid w:val="0064307F"/>
    <w:rsid w:val="006443AF"/>
    <w:rsid w:val="00653FD8"/>
    <w:rsid w:val="006549D1"/>
    <w:rsid w:val="006606D9"/>
    <w:rsid w:val="0066460F"/>
    <w:rsid w:val="00665FFA"/>
    <w:rsid w:val="0066771E"/>
    <w:rsid w:val="00672E7C"/>
    <w:rsid w:val="00673293"/>
    <w:rsid w:val="00675CC8"/>
    <w:rsid w:val="00681715"/>
    <w:rsid w:val="00681D02"/>
    <w:rsid w:val="00682CB0"/>
    <w:rsid w:val="00683536"/>
    <w:rsid w:val="0069361C"/>
    <w:rsid w:val="00694094"/>
    <w:rsid w:val="006A0B9E"/>
    <w:rsid w:val="006A27FE"/>
    <w:rsid w:val="006A49EA"/>
    <w:rsid w:val="006A4EAF"/>
    <w:rsid w:val="006A5329"/>
    <w:rsid w:val="006B131C"/>
    <w:rsid w:val="006B15D3"/>
    <w:rsid w:val="006B1740"/>
    <w:rsid w:val="006C1072"/>
    <w:rsid w:val="006C2D96"/>
    <w:rsid w:val="006C7BAB"/>
    <w:rsid w:val="006E2AE9"/>
    <w:rsid w:val="006E3670"/>
    <w:rsid w:val="006F3FE9"/>
    <w:rsid w:val="006F411E"/>
    <w:rsid w:val="006F684B"/>
    <w:rsid w:val="00706FA1"/>
    <w:rsid w:val="007115F8"/>
    <w:rsid w:val="0071185A"/>
    <w:rsid w:val="00712CE8"/>
    <w:rsid w:val="00713107"/>
    <w:rsid w:val="0072055B"/>
    <w:rsid w:val="00726E75"/>
    <w:rsid w:val="00730FCB"/>
    <w:rsid w:val="0073421D"/>
    <w:rsid w:val="007438A5"/>
    <w:rsid w:val="007515D7"/>
    <w:rsid w:val="007608AD"/>
    <w:rsid w:val="0076101E"/>
    <w:rsid w:val="00761036"/>
    <w:rsid w:val="00761C18"/>
    <w:rsid w:val="0076265C"/>
    <w:rsid w:val="00765219"/>
    <w:rsid w:val="007663C2"/>
    <w:rsid w:val="00767FBD"/>
    <w:rsid w:val="007740C9"/>
    <w:rsid w:val="00776C5A"/>
    <w:rsid w:val="00781720"/>
    <w:rsid w:val="007861C0"/>
    <w:rsid w:val="007923A5"/>
    <w:rsid w:val="00795D64"/>
    <w:rsid w:val="007961DF"/>
    <w:rsid w:val="007A0CC7"/>
    <w:rsid w:val="007A7B93"/>
    <w:rsid w:val="007C1ED8"/>
    <w:rsid w:val="007C4472"/>
    <w:rsid w:val="007C6AB3"/>
    <w:rsid w:val="007C7082"/>
    <w:rsid w:val="007D29E8"/>
    <w:rsid w:val="007D728A"/>
    <w:rsid w:val="007E0390"/>
    <w:rsid w:val="007F0F48"/>
    <w:rsid w:val="007F4F57"/>
    <w:rsid w:val="00800E72"/>
    <w:rsid w:val="0080273A"/>
    <w:rsid w:val="00805CA9"/>
    <w:rsid w:val="00810944"/>
    <w:rsid w:val="008125B6"/>
    <w:rsid w:val="0081298B"/>
    <w:rsid w:val="00812CCD"/>
    <w:rsid w:val="00815487"/>
    <w:rsid w:val="008237F8"/>
    <w:rsid w:val="00824ACC"/>
    <w:rsid w:val="00825083"/>
    <w:rsid w:val="0082798D"/>
    <w:rsid w:val="00842209"/>
    <w:rsid w:val="00842824"/>
    <w:rsid w:val="00846501"/>
    <w:rsid w:val="008468B7"/>
    <w:rsid w:val="00847227"/>
    <w:rsid w:val="00847BDD"/>
    <w:rsid w:val="0085142C"/>
    <w:rsid w:val="00853756"/>
    <w:rsid w:val="00861EC9"/>
    <w:rsid w:val="008648C0"/>
    <w:rsid w:val="00866570"/>
    <w:rsid w:val="00871D7C"/>
    <w:rsid w:val="008734EB"/>
    <w:rsid w:val="00875008"/>
    <w:rsid w:val="00877851"/>
    <w:rsid w:val="00884CAE"/>
    <w:rsid w:val="008913D6"/>
    <w:rsid w:val="0089435A"/>
    <w:rsid w:val="008968CE"/>
    <w:rsid w:val="00897044"/>
    <w:rsid w:val="008A0B15"/>
    <w:rsid w:val="008A2084"/>
    <w:rsid w:val="008A5328"/>
    <w:rsid w:val="008B02FC"/>
    <w:rsid w:val="008B0C14"/>
    <w:rsid w:val="008B40D9"/>
    <w:rsid w:val="008B5F4E"/>
    <w:rsid w:val="008C16C8"/>
    <w:rsid w:val="008C25AD"/>
    <w:rsid w:val="008C480B"/>
    <w:rsid w:val="008D0610"/>
    <w:rsid w:val="008D6588"/>
    <w:rsid w:val="008E0D53"/>
    <w:rsid w:val="008F02E6"/>
    <w:rsid w:val="008F41DC"/>
    <w:rsid w:val="00904C14"/>
    <w:rsid w:val="00905132"/>
    <w:rsid w:val="00905189"/>
    <w:rsid w:val="009062B5"/>
    <w:rsid w:val="00906BE0"/>
    <w:rsid w:val="009103CE"/>
    <w:rsid w:val="00917686"/>
    <w:rsid w:val="009227ED"/>
    <w:rsid w:val="00924872"/>
    <w:rsid w:val="00925789"/>
    <w:rsid w:val="00925829"/>
    <w:rsid w:val="0092600B"/>
    <w:rsid w:val="00935F81"/>
    <w:rsid w:val="00936E0C"/>
    <w:rsid w:val="00942E36"/>
    <w:rsid w:val="00945CD5"/>
    <w:rsid w:val="00953997"/>
    <w:rsid w:val="00954E0A"/>
    <w:rsid w:val="00955258"/>
    <w:rsid w:val="00956703"/>
    <w:rsid w:val="009579B6"/>
    <w:rsid w:val="00962B04"/>
    <w:rsid w:val="00971A06"/>
    <w:rsid w:val="009753BC"/>
    <w:rsid w:val="0098793C"/>
    <w:rsid w:val="00987B66"/>
    <w:rsid w:val="00991A2D"/>
    <w:rsid w:val="009935D9"/>
    <w:rsid w:val="00995E20"/>
    <w:rsid w:val="00995F05"/>
    <w:rsid w:val="00996A3D"/>
    <w:rsid w:val="009A2D14"/>
    <w:rsid w:val="009B0C1C"/>
    <w:rsid w:val="009B3D60"/>
    <w:rsid w:val="009C0B77"/>
    <w:rsid w:val="009C3C0C"/>
    <w:rsid w:val="009C61FE"/>
    <w:rsid w:val="009C7D17"/>
    <w:rsid w:val="009D1490"/>
    <w:rsid w:val="009D24D9"/>
    <w:rsid w:val="009D30CD"/>
    <w:rsid w:val="009D48A4"/>
    <w:rsid w:val="009E0C56"/>
    <w:rsid w:val="009E0E4C"/>
    <w:rsid w:val="009E1B47"/>
    <w:rsid w:val="009E3753"/>
    <w:rsid w:val="009E3A46"/>
    <w:rsid w:val="009E677F"/>
    <w:rsid w:val="009E67CB"/>
    <w:rsid w:val="00A014BF"/>
    <w:rsid w:val="00A0207D"/>
    <w:rsid w:val="00A02515"/>
    <w:rsid w:val="00A03765"/>
    <w:rsid w:val="00A07900"/>
    <w:rsid w:val="00A10ECA"/>
    <w:rsid w:val="00A13F5F"/>
    <w:rsid w:val="00A20A29"/>
    <w:rsid w:val="00A216F8"/>
    <w:rsid w:val="00A27C3A"/>
    <w:rsid w:val="00A336D0"/>
    <w:rsid w:val="00A34D38"/>
    <w:rsid w:val="00A3788B"/>
    <w:rsid w:val="00A406CC"/>
    <w:rsid w:val="00A43C31"/>
    <w:rsid w:val="00A45CAA"/>
    <w:rsid w:val="00A54BCA"/>
    <w:rsid w:val="00A64124"/>
    <w:rsid w:val="00A67D22"/>
    <w:rsid w:val="00A70102"/>
    <w:rsid w:val="00A74E8C"/>
    <w:rsid w:val="00A75762"/>
    <w:rsid w:val="00A76703"/>
    <w:rsid w:val="00A76D1C"/>
    <w:rsid w:val="00A80A9A"/>
    <w:rsid w:val="00A810D1"/>
    <w:rsid w:val="00A81C00"/>
    <w:rsid w:val="00A87126"/>
    <w:rsid w:val="00A877C9"/>
    <w:rsid w:val="00A879A9"/>
    <w:rsid w:val="00A90526"/>
    <w:rsid w:val="00A90E6A"/>
    <w:rsid w:val="00A926D6"/>
    <w:rsid w:val="00A9356C"/>
    <w:rsid w:val="00AA0023"/>
    <w:rsid w:val="00AA220A"/>
    <w:rsid w:val="00AA54F6"/>
    <w:rsid w:val="00AB1301"/>
    <w:rsid w:val="00AB2B2F"/>
    <w:rsid w:val="00AC619A"/>
    <w:rsid w:val="00AD23B9"/>
    <w:rsid w:val="00AD2783"/>
    <w:rsid w:val="00AD47AE"/>
    <w:rsid w:val="00AD6601"/>
    <w:rsid w:val="00AE1B37"/>
    <w:rsid w:val="00AE2D02"/>
    <w:rsid w:val="00AE2D44"/>
    <w:rsid w:val="00AE6C6B"/>
    <w:rsid w:val="00AF486A"/>
    <w:rsid w:val="00AF75CA"/>
    <w:rsid w:val="00B0037D"/>
    <w:rsid w:val="00B0164A"/>
    <w:rsid w:val="00B0183D"/>
    <w:rsid w:val="00B0709A"/>
    <w:rsid w:val="00B07763"/>
    <w:rsid w:val="00B10B31"/>
    <w:rsid w:val="00B25A7F"/>
    <w:rsid w:val="00B25D84"/>
    <w:rsid w:val="00B36E7E"/>
    <w:rsid w:val="00B37F8E"/>
    <w:rsid w:val="00B40F06"/>
    <w:rsid w:val="00B419D2"/>
    <w:rsid w:val="00B41E8A"/>
    <w:rsid w:val="00B43F54"/>
    <w:rsid w:val="00B50EC2"/>
    <w:rsid w:val="00B5459E"/>
    <w:rsid w:val="00B55226"/>
    <w:rsid w:val="00B60B0F"/>
    <w:rsid w:val="00B60C51"/>
    <w:rsid w:val="00B61C29"/>
    <w:rsid w:val="00B62EFE"/>
    <w:rsid w:val="00B736C9"/>
    <w:rsid w:val="00B7453E"/>
    <w:rsid w:val="00B77B2D"/>
    <w:rsid w:val="00B812A3"/>
    <w:rsid w:val="00B82901"/>
    <w:rsid w:val="00B83BE3"/>
    <w:rsid w:val="00B905A1"/>
    <w:rsid w:val="00B920AB"/>
    <w:rsid w:val="00B970CE"/>
    <w:rsid w:val="00BA258A"/>
    <w:rsid w:val="00BA2EBB"/>
    <w:rsid w:val="00BA64D1"/>
    <w:rsid w:val="00BA67D5"/>
    <w:rsid w:val="00BA7D0F"/>
    <w:rsid w:val="00BB1106"/>
    <w:rsid w:val="00BB12BD"/>
    <w:rsid w:val="00BB30AB"/>
    <w:rsid w:val="00BB50FB"/>
    <w:rsid w:val="00BC2241"/>
    <w:rsid w:val="00BC33D1"/>
    <w:rsid w:val="00BC3D98"/>
    <w:rsid w:val="00BC4041"/>
    <w:rsid w:val="00BC6D2E"/>
    <w:rsid w:val="00BD3162"/>
    <w:rsid w:val="00BD3AEC"/>
    <w:rsid w:val="00BD4DFE"/>
    <w:rsid w:val="00BE424E"/>
    <w:rsid w:val="00BE67D4"/>
    <w:rsid w:val="00BF28FC"/>
    <w:rsid w:val="00BF468F"/>
    <w:rsid w:val="00BF502D"/>
    <w:rsid w:val="00BF566B"/>
    <w:rsid w:val="00BF6336"/>
    <w:rsid w:val="00BF7896"/>
    <w:rsid w:val="00BF7D92"/>
    <w:rsid w:val="00C06E54"/>
    <w:rsid w:val="00C10155"/>
    <w:rsid w:val="00C1235B"/>
    <w:rsid w:val="00C15A9E"/>
    <w:rsid w:val="00C16500"/>
    <w:rsid w:val="00C171B2"/>
    <w:rsid w:val="00C25D12"/>
    <w:rsid w:val="00C27182"/>
    <w:rsid w:val="00C32921"/>
    <w:rsid w:val="00C3295E"/>
    <w:rsid w:val="00C35AF9"/>
    <w:rsid w:val="00C45CCD"/>
    <w:rsid w:val="00C50369"/>
    <w:rsid w:val="00C51774"/>
    <w:rsid w:val="00C555BA"/>
    <w:rsid w:val="00C578CD"/>
    <w:rsid w:val="00C62F4E"/>
    <w:rsid w:val="00C6359B"/>
    <w:rsid w:val="00C63687"/>
    <w:rsid w:val="00C67212"/>
    <w:rsid w:val="00C67435"/>
    <w:rsid w:val="00C70241"/>
    <w:rsid w:val="00C7086A"/>
    <w:rsid w:val="00C731A9"/>
    <w:rsid w:val="00C776FB"/>
    <w:rsid w:val="00C77F61"/>
    <w:rsid w:val="00C84BB6"/>
    <w:rsid w:val="00C85E86"/>
    <w:rsid w:val="00C8717D"/>
    <w:rsid w:val="00C90B72"/>
    <w:rsid w:val="00C92DAE"/>
    <w:rsid w:val="00C975E7"/>
    <w:rsid w:val="00CA17CA"/>
    <w:rsid w:val="00CA408F"/>
    <w:rsid w:val="00CB30D5"/>
    <w:rsid w:val="00CB3210"/>
    <w:rsid w:val="00CB53A5"/>
    <w:rsid w:val="00CB7F32"/>
    <w:rsid w:val="00CC0A3A"/>
    <w:rsid w:val="00CC6072"/>
    <w:rsid w:val="00CC711E"/>
    <w:rsid w:val="00CD421B"/>
    <w:rsid w:val="00CD655B"/>
    <w:rsid w:val="00CD76B0"/>
    <w:rsid w:val="00CE1C64"/>
    <w:rsid w:val="00CE1E3E"/>
    <w:rsid w:val="00CE4016"/>
    <w:rsid w:val="00CF1F0D"/>
    <w:rsid w:val="00CF2CC5"/>
    <w:rsid w:val="00CF37EE"/>
    <w:rsid w:val="00CF4EA1"/>
    <w:rsid w:val="00D00A13"/>
    <w:rsid w:val="00D00A88"/>
    <w:rsid w:val="00D03843"/>
    <w:rsid w:val="00D05D50"/>
    <w:rsid w:val="00D068B5"/>
    <w:rsid w:val="00D075BF"/>
    <w:rsid w:val="00D138B9"/>
    <w:rsid w:val="00D13EA0"/>
    <w:rsid w:val="00D21A3E"/>
    <w:rsid w:val="00D21E4B"/>
    <w:rsid w:val="00D3043F"/>
    <w:rsid w:val="00D31DAF"/>
    <w:rsid w:val="00D3426B"/>
    <w:rsid w:val="00D42E30"/>
    <w:rsid w:val="00D454A2"/>
    <w:rsid w:val="00D51471"/>
    <w:rsid w:val="00D55C04"/>
    <w:rsid w:val="00D55D19"/>
    <w:rsid w:val="00D6207C"/>
    <w:rsid w:val="00D645C1"/>
    <w:rsid w:val="00D64DC2"/>
    <w:rsid w:val="00D6593F"/>
    <w:rsid w:val="00D70385"/>
    <w:rsid w:val="00D70844"/>
    <w:rsid w:val="00D70E31"/>
    <w:rsid w:val="00D71992"/>
    <w:rsid w:val="00D76F9F"/>
    <w:rsid w:val="00D83EBC"/>
    <w:rsid w:val="00D84383"/>
    <w:rsid w:val="00D93738"/>
    <w:rsid w:val="00DA0B6D"/>
    <w:rsid w:val="00DA15EA"/>
    <w:rsid w:val="00DA4779"/>
    <w:rsid w:val="00DA60EA"/>
    <w:rsid w:val="00DA6BED"/>
    <w:rsid w:val="00DB165B"/>
    <w:rsid w:val="00DB5F90"/>
    <w:rsid w:val="00DB693C"/>
    <w:rsid w:val="00DB6C58"/>
    <w:rsid w:val="00DB79F9"/>
    <w:rsid w:val="00DC2580"/>
    <w:rsid w:val="00DC3B6F"/>
    <w:rsid w:val="00DC6035"/>
    <w:rsid w:val="00DD3650"/>
    <w:rsid w:val="00DE409C"/>
    <w:rsid w:val="00DE6475"/>
    <w:rsid w:val="00DF59F3"/>
    <w:rsid w:val="00DF7379"/>
    <w:rsid w:val="00E0021F"/>
    <w:rsid w:val="00E0048A"/>
    <w:rsid w:val="00E00A1D"/>
    <w:rsid w:val="00E0452B"/>
    <w:rsid w:val="00E046E8"/>
    <w:rsid w:val="00E058C0"/>
    <w:rsid w:val="00E05CDE"/>
    <w:rsid w:val="00E06425"/>
    <w:rsid w:val="00E116DB"/>
    <w:rsid w:val="00E12F4A"/>
    <w:rsid w:val="00E31DF1"/>
    <w:rsid w:val="00E3350A"/>
    <w:rsid w:val="00E33D20"/>
    <w:rsid w:val="00E34B5F"/>
    <w:rsid w:val="00E3780B"/>
    <w:rsid w:val="00E40873"/>
    <w:rsid w:val="00E4315D"/>
    <w:rsid w:val="00E44337"/>
    <w:rsid w:val="00E47A49"/>
    <w:rsid w:val="00E506D3"/>
    <w:rsid w:val="00E5368A"/>
    <w:rsid w:val="00E53FC9"/>
    <w:rsid w:val="00E57C9A"/>
    <w:rsid w:val="00E6039C"/>
    <w:rsid w:val="00E60A45"/>
    <w:rsid w:val="00E6112F"/>
    <w:rsid w:val="00E61A27"/>
    <w:rsid w:val="00E648F3"/>
    <w:rsid w:val="00E70119"/>
    <w:rsid w:val="00E71295"/>
    <w:rsid w:val="00E72216"/>
    <w:rsid w:val="00E72FBC"/>
    <w:rsid w:val="00E759C4"/>
    <w:rsid w:val="00E76ED4"/>
    <w:rsid w:val="00E77DEB"/>
    <w:rsid w:val="00E80496"/>
    <w:rsid w:val="00E86EC2"/>
    <w:rsid w:val="00E91AA4"/>
    <w:rsid w:val="00EA02D3"/>
    <w:rsid w:val="00EA0466"/>
    <w:rsid w:val="00EA05BA"/>
    <w:rsid w:val="00EA13C2"/>
    <w:rsid w:val="00EA1486"/>
    <w:rsid w:val="00EA3186"/>
    <w:rsid w:val="00EA627E"/>
    <w:rsid w:val="00EA7457"/>
    <w:rsid w:val="00EA7E98"/>
    <w:rsid w:val="00EB1826"/>
    <w:rsid w:val="00EB2AC2"/>
    <w:rsid w:val="00EB3A3C"/>
    <w:rsid w:val="00EB7AC1"/>
    <w:rsid w:val="00EB7B09"/>
    <w:rsid w:val="00EC303A"/>
    <w:rsid w:val="00EC5EAD"/>
    <w:rsid w:val="00EC7402"/>
    <w:rsid w:val="00ED0491"/>
    <w:rsid w:val="00ED2C7B"/>
    <w:rsid w:val="00ED7216"/>
    <w:rsid w:val="00EE0C73"/>
    <w:rsid w:val="00EE3CA4"/>
    <w:rsid w:val="00EE3D11"/>
    <w:rsid w:val="00EF014D"/>
    <w:rsid w:val="00F02750"/>
    <w:rsid w:val="00F03718"/>
    <w:rsid w:val="00F064FD"/>
    <w:rsid w:val="00F07FF2"/>
    <w:rsid w:val="00F11761"/>
    <w:rsid w:val="00F123C7"/>
    <w:rsid w:val="00F126AD"/>
    <w:rsid w:val="00F141F1"/>
    <w:rsid w:val="00F2276F"/>
    <w:rsid w:val="00F25EFA"/>
    <w:rsid w:val="00F31082"/>
    <w:rsid w:val="00F32D9E"/>
    <w:rsid w:val="00F41738"/>
    <w:rsid w:val="00F479AC"/>
    <w:rsid w:val="00F47C57"/>
    <w:rsid w:val="00F47DB5"/>
    <w:rsid w:val="00F50955"/>
    <w:rsid w:val="00F5132C"/>
    <w:rsid w:val="00F51D27"/>
    <w:rsid w:val="00F5295F"/>
    <w:rsid w:val="00F555B6"/>
    <w:rsid w:val="00F62297"/>
    <w:rsid w:val="00F625DC"/>
    <w:rsid w:val="00F64BCA"/>
    <w:rsid w:val="00F64E8D"/>
    <w:rsid w:val="00F70431"/>
    <w:rsid w:val="00F71D64"/>
    <w:rsid w:val="00F85615"/>
    <w:rsid w:val="00F863A0"/>
    <w:rsid w:val="00F9553F"/>
    <w:rsid w:val="00FA41ED"/>
    <w:rsid w:val="00FB2736"/>
    <w:rsid w:val="00FB71F2"/>
    <w:rsid w:val="00FC0DEE"/>
    <w:rsid w:val="00FC1D82"/>
    <w:rsid w:val="00FC378C"/>
    <w:rsid w:val="00FC417C"/>
    <w:rsid w:val="00FC5589"/>
    <w:rsid w:val="00FD3414"/>
    <w:rsid w:val="00FD63B3"/>
    <w:rsid w:val="00FE37EA"/>
    <w:rsid w:val="00FE7089"/>
    <w:rsid w:val="00FE7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;"/>
  <w14:docId w14:val="5EA6E1E7"/>
  <w15:docId w15:val="{7E95DD41-A9EC-405A-A0B0-D87525376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79" w:unhideWhenUsed="1"/>
    <w:lsdException w:name="footer" w:semiHidden="1" w:uiPriority="8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iPriority="40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iPriority="99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99" w:unhideWhenUsed="1"/>
    <w:lsdException w:name="List Bullet 3" w:semiHidden="1" w:uiPriority="99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uiPriority="12" w:qFormat="1"/>
    <w:lsdException w:name="Salutation" w:semiHidden="1" w:unhideWhenUsed="1"/>
    <w:lsdException w:name="Date" w:semiHidden="1" w:uiPriority="15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75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0452B"/>
    <w:pPr>
      <w:spacing w:line="270" w:lineRule="atLeast"/>
    </w:pPr>
    <w:rPr>
      <w:rFonts w:asciiTheme="minorHAnsi" w:eastAsiaTheme="minorHAnsi" w:hAnsiTheme="minorHAnsi" w:cs="System"/>
      <w:bCs/>
      <w:spacing w:val="2"/>
      <w:sz w:val="21"/>
      <w:szCs w:val="22"/>
      <w:lang w:val="de-CH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E0452B"/>
    <w:pPr>
      <w:keepNext/>
      <w:keepLines/>
      <w:spacing w:before="540" w:after="270"/>
      <w:outlineLvl w:val="0"/>
    </w:pPr>
    <w:rPr>
      <w:rFonts w:asciiTheme="majorHAnsi" w:eastAsiaTheme="majorEastAsia" w:hAnsiTheme="majorHAnsi" w:cstheme="majorBidi"/>
      <w:b/>
      <w:bCs w:val="0"/>
      <w:szCs w:val="21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E0452B"/>
    <w:pPr>
      <w:keepNext/>
      <w:keepLines/>
      <w:spacing w:before="270" w:after="270"/>
      <w:outlineLvl w:val="1"/>
    </w:pPr>
    <w:rPr>
      <w:rFonts w:asciiTheme="majorHAnsi" w:eastAsiaTheme="majorEastAsia" w:hAnsiTheme="majorHAnsi" w:cstheme="majorBidi"/>
      <w:b/>
      <w:bCs w:val="0"/>
      <w:szCs w:val="21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E0452B"/>
    <w:pPr>
      <w:keepNext/>
      <w:keepLines/>
      <w:spacing w:before="540" w:after="270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rsid w:val="00E0452B"/>
    <w:pPr>
      <w:keepNext/>
      <w:keepLines/>
      <w:spacing w:before="540" w:after="270"/>
      <w:outlineLvl w:val="3"/>
    </w:pPr>
    <w:rPr>
      <w:rFonts w:asciiTheme="majorHAnsi" w:eastAsiaTheme="majorEastAsia" w:hAnsiTheme="majorHAnsi" w:cstheme="majorBidi"/>
      <w:b/>
      <w:bCs w:val="0"/>
    </w:rPr>
  </w:style>
  <w:style w:type="paragraph" w:styleId="berschrift5">
    <w:name w:val="heading 5"/>
    <w:basedOn w:val="Standard"/>
    <w:next w:val="Standard"/>
    <w:link w:val="berschrift5Zchn"/>
    <w:uiPriority w:val="9"/>
    <w:rsid w:val="00E0452B"/>
    <w:pPr>
      <w:keepNext/>
      <w:keepLines/>
      <w:spacing w:before="540" w:after="270"/>
      <w:outlineLvl w:val="4"/>
    </w:pPr>
    <w:rPr>
      <w:rFonts w:asciiTheme="majorHAnsi" w:eastAsiaTheme="majorEastAsia" w:hAnsiTheme="majorHAnsi" w:cstheme="majorBidi"/>
      <w:b/>
      <w:bCs w:val="0"/>
    </w:rPr>
  </w:style>
  <w:style w:type="paragraph" w:styleId="berschrift6">
    <w:name w:val="heading 6"/>
    <w:basedOn w:val="Standard"/>
    <w:next w:val="Standard"/>
    <w:link w:val="berschrift6Zchn"/>
    <w:uiPriority w:val="9"/>
    <w:rsid w:val="00E0452B"/>
    <w:pPr>
      <w:keepNext/>
      <w:keepLines/>
      <w:spacing w:before="140"/>
      <w:outlineLvl w:val="5"/>
    </w:pPr>
    <w:rPr>
      <w:rFonts w:asciiTheme="majorHAnsi" w:eastAsiaTheme="majorEastAsia" w:hAnsiTheme="majorHAnsi" w:cstheme="majorBidi"/>
      <w:b/>
    </w:rPr>
  </w:style>
  <w:style w:type="paragraph" w:styleId="berschrift7">
    <w:name w:val="heading 7"/>
    <w:basedOn w:val="Standard"/>
    <w:next w:val="Standard"/>
    <w:link w:val="berschrift7Zchn"/>
    <w:uiPriority w:val="9"/>
    <w:rsid w:val="00E0452B"/>
    <w:pPr>
      <w:keepNext/>
      <w:keepLines/>
      <w:spacing w:before="140"/>
      <w:outlineLvl w:val="6"/>
    </w:pPr>
    <w:rPr>
      <w:rFonts w:asciiTheme="majorHAnsi" w:eastAsiaTheme="majorEastAsia" w:hAnsiTheme="majorHAnsi" w:cstheme="majorBidi"/>
      <w:b/>
      <w:iCs/>
    </w:rPr>
  </w:style>
  <w:style w:type="paragraph" w:styleId="berschrift8">
    <w:name w:val="heading 8"/>
    <w:basedOn w:val="Standard"/>
    <w:next w:val="Standard"/>
    <w:link w:val="berschrift8Zchn"/>
    <w:uiPriority w:val="9"/>
    <w:rsid w:val="00E0452B"/>
    <w:pPr>
      <w:keepNext/>
      <w:keepLines/>
      <w:spacing w:before="140"/>
      <w:outlineLvl w:val="7"/>
    </w:pPr>
    <w:rPr>
      <w:rFonts w:asciiTheme="majorHAnsi" w:eastAsiaTheme="majorEastAsia" w:hAnsiTheme="majorHAnsi" w:cstheme="majorBidi"/>
      <w:b/>
      <w:color w:val="272727" w:themeColor="text1" w:themeTint="D8"/>
      <w:sz w:val="17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rsid w:val="00E0452B"/>
    <w:pPr>
      <w:keepNext/>
      <w:keepLines/>
      <w:spacing w:before="140"/>
      <w:outlineLvl w:val="8"/>
    </w:pPr>
    <w:rPr>
      <w:rFonts w:asciiTheme="majorHAnsi" w:eastAsiaTheme="majorEastAsia" w:hAnsiTheme="majorHAnsi" w:cstheme="majorBidi"/>
      <w:b/>
      <w:iCs/>
      <w:color w:val="272727" w:themeColor="text1" w:themeTint="D8"/>
      <w:sz w:val="17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E0452B"/>
    <w:rPr>
      <w:rFonts w:asciiTheme="minorHAnsi" w:eastAsiaTheme="minorHAnsi" w:hAnsiTheme="minorHAnsi" w:cs="font1482"/>
      <w:sz w:val="22"/>
      <w:szCs w:val="22"/>
      <w:lang w:val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79"/>
    <w:rsid w:val="00E0452B"/>
    <w:pPr>
      <w:tabs>
        <w:tab w:val="left" w:pos="5100"/>
        <w:tab w:val="right" w:pos="9967"/>
      </w:tabs>
      <w:spacing w:line="240" w:lineRule="auto"/>
    </w:pPr>
    <w:rPr>
      <w:noProof/>
      <w:sz w:val="17"/>
      <w:szCs w:val="17"/>
      <w:lang w:eastAsia="de-CH"/>
    </w:rPr>
  </w:style>
  <w:style w:type="paragraph" w:styleId="Fuzeile">
    <w:name w:val="footer"/>
    <w:basedOn w:val="Standard"/>
    <w:link w:val="FuzeileZchn"/>
    <w:uiPriority w:val="80"/>
    <w:rsid w:val="00E0452B"/>
    <w:pPr>
      <w:tabs>
        <w:tab w:val="left" w:pos="2552"/>
        <w:tab w:val="left" w:pos="5103"/>
        <w:tab w:val="left" w:pos="7655"/>
        <w:tab w:val="right" w:pos="9979"/>
      </w:tabs>
      <w:spacing w:line="240" w:lineRule="auto"/>
    </w:pPr>
    <w:rPr>
      <w:sz w:val="13"/>
      <w:szCs w:val="13"/>
    </w:rPr>
  </w:style>
  <w:style w:type="paragraph" w:styleId="Verzeichnis1">
    <w:name w:val="toc 1"/>
    <w:basedOn w:val="Standard"/>
    <w:next w:val="Standard"/>
    <w:autoRedefine/>
    <w:uiPriority w:val="39"/>
    <w:rsid w:val="00E0452B"/>
    <w:pPr>
      <w:tabs>
        <w:tab w:val="right" w:leader="dot" w:pos="7371"/>
      </w:tabs>
      <w:spacing w:before="215" w:line="215" w:lineRule="atLeast"/>
      <w:ind w:left="851" w:right="3093" w:hanging="851"/>
    </w:pPr>
    <w:rPr>
      <w:b/>
      <w:sz w:val="17"/>
    </w:rPr>
  </w:style>
  <w:style w:type="paragraph" w:styleId="Verzeichnis2">
    <w:name w:val="toc 2"/>
    <w:basedOn w:val="Standard"/>
    <w:next w:val="Standard"/>
    <w:autoRedefine/>
    <w:uiPriority w:val="39"/>
    <w:rsid w:val="00E0452B"/>
    <w:pPr>
      <w:tabs>
        <w:tab w:val="right" w:leader="dot" w:pos="7371"/>
      </w:tabs>
      <w:spacing w:line="215" w:lineRule="atLeast"/>
      <w:ind w:left="851" w:right="3093" w:hanging="851"/>
    </w:pPr>
    <w:rPr>
      <w:sz w:val="17"/>
    </w:rPr>
  </w:style>
  <w:style w:type="paragraph" w:styleId="Verzeichnis3">
    <w:name w:val="toc 3"/>
    <w:basedOn w:val="Standard"/>
    <w:next w:val="Standard"/>
    <w:autoRedefine/>
    <w:uiPriority w:val="39"/>
    <w:rsid w:val="00E0452B"/>
    <w:pPr>
      <w:tabs>
        <w:tab w:val="right" w:leader="dot" w:pos="7371"/>
      </w:tabs>
      <w:spacing w:line="215" w:lineRule="atLeast"/>
      <w:ind w:left="851" w:right="3093" w:hanging="851"/>
    </w:pPr>
    <w:rPr>
      <w:noProof/>
      <w:sz w:val="17"/>
    </w:rPr>
  </w:style>
  <w:style w:type="character" w:styleId="Hyperlink">
    <w:name w:val="Hyperlink"/>
    <w:basedOn w:val="Absatz-Standardschriftart"/>
    <w:uiPriority w:val="99"/>
    <w:rsid w:val="00E0452B"/>
    <w:rPr>
      <w:color w:val="auto"/>
      <w:u w:val="single" w:color="EEECE1" w:themeColor="background2"/>
      <w:lang w:val="de-CH"/>
    </w:rPr>
  </w:style>
  <w:style w:type="paragraph" w:styleId="Sprechblasentext">
    <w:name w:val="Balloon Text"/>
    <w:basedOn w:val="Standard"/>
    <w:link w:val="SprechblasentextZchn"/>
    <w:uiPriority w:val="99"/>
    <w:unhideWhenUsed/>
    <w:rsid w:val="00E0452B"/>
    <w:pPr>
      <w:spacing w:line="240" w:lineRule="auto"/>
    </w:pPr>
    <w:rPr>
      <w:rFonts w:ascii="Segoe UI" w:hAnsi="Segoe UI" w:cs="Segoe UI"/>
      <w:sz w:val="18"/>
      <w:szCs w:val="18"/>
    </w:rPr>
  </w:style>
  <w:style w:type="paragraph" w:styleId="Beschriftung">
    <w:name w:val="caption"/>
    <w:basedOn w:val="Standard"/>
    <w:next w:val="Standard"/>
    <w:uiPriority w:val="35"/>
    <w:unhideWhenUsed/>
    <w:rsid w:val="00E0452B"/>
    <w:pPr>
      <w:spacing w:before="140" w:after="270" w:line="240" w:lineRule="auto"/>
    </w:pPr>
    <w:rPr>
      <w:iCs/>
      <w:sz w:val="17"/>
      <w:szCs w:val="18"/>
    </w:rPr>
  </w:style>
  <w:style w:type="character" w:styleId="Kommentarzeichen">
    <w:name w:val="annotation reference"/>
    <w:basedOn w:val="Absatz-Standardschriftart"/>
    <w:rsid w:val="00E0452B"/>
    <w:rPr>
      <w:sz w:val="14"/>
      <w:szCs w:val="16"/>
      <w:lang w:val="de-CH"/>
    </w:rPr>
  </w:style>
  <w:style w:type="paragraph" w:styleId="Kommentartext">
    <w:name w:val="annotation text"/>
    <w:basedOn w:val="Standard"/>
    <w:link w:val="KommentartextZchn"/>
    <w:rsid w:val="00E0452B"/>
    <w:rPr>
      <w:sz w:val="14"/>
      <w:szCs w:val="20"/>
    </w:rPr>
  </w:style>
  <w:style w:type="paragraph" w:styleId="Kommentarthema">
    <w:name w:val="annotation subject"/>
    <w:basedOn w:val="Kommentartext"/>
    <w:next w:val="Kommentartext"/>
    <w:link w:val="KommentarthemaZchn"/>
    <w:rsid w:val="00E0452B"/>
    <w:rPr>
      <w:b/>
      <w:bCs w:val="0"/>
    </w:rPr>
  </w:style>
  <w:style w:type="paragraph" w:styleId="Dokumentstruktur">
    <w:name w:val="Document Map"/>
    <w:basedOn w:val="Standard"/>
    <w:link w:val="DokumentstrukturZchn"/>
    <w:rsid w:val="00E0452B"/>
    <w:rPr>
      <w:rFonts w:cs="Tahoma"/>
      <w:szCs w:val="20"/>
    </w:rPr>
  </w:style>
  <w:style w:type="character" w:styleId="Endnotenzeichen">
    <w:name w:val="endnote reference"/>
    <w:basedOn w:val="Absatz-Standardschriftart"/>
    <w:uiPriority w:val="99"/>
    <w:unhideWhenUsed/>
    <w:rsid w:val="00E0452B"/>
    <w:rPr>
      <w:vertAlign w:val="superscript"/>
      <w:lang w:val="de-CH"/>
    </w:rPr>
  </w:style>
  <w:style w:type="paragraph" w:styleId="Endnotentext">
    <w:name w:val="endnote text"/>
    <w:basedOn w:val="Funotentext"/>
    <w:link w:val="EndnotentextZchn"/>
    <w:uiPriority w:val="99"/>
    <w:unhideWhenUsed/>
    <w:rsid w:val="00E0452B"/>
  </w:style>
  <w:style w:type="character" w:styleId="Funotenzeichen">
    <w:name w:val="footnote reference"/>
    <w:basedOn w:val="Absatz-Standardschriftart"/>
    <w:uiPriority w:val="99"/>
    <w:unhideWhenUsed/>
    <w:rsid w:val="00E0452B"/>
    <w:rPr>
      <w:vertAlign w:val="superscript"/>
      <w:lang w:val="de-CH"/>
    </w:rPr>
  </w:style>
  <w:style w:type="paragraph" w:styleId="Funotentext">
    <w:name w:val="footnote text"/>
    <w:basedOn w:val="Standard"/>
    <w:link w:val="FunotentextZchn"/>
    <w:uiPriority w:val="99"/>
    <w:unhideWhenUsed/>
    <w:rsid w:val="00E0452B"/>
    <w:pPr>
      <w:spacing w:line="162" w:lineRule="atLeast"/>
    </w:pPr>
    <w:rPr>
      <w:sz w:val="13"/>
      <w:szCs w:val="20"/>
    </w:rPr>
  </w:style>
  <w:style w:type="paragraph" w:styleId="Index1">
    <w:name w:val="index 1"/>
    <w:basedOn w:val="Standard"/>
    <w:next w:val="Standard"/>
    <w:autoRedefine/>
    <w:rsid w:val="00E0452B"/>
    <w:pPr>
      <w:ind w:left="284" w:hanging="284"/>
    </w:pPr>
  </w:style>
  <w:style w:type="paragraph" w:styleId="Index2">
    <w:name w:val="index 2"/>
    <w:basedOn w:val="Standard"/>
    <w:next w:val="Standard"/>
    <w:autoRedefine/>
    <w:rsid w:val="00E0452B"/>
    <w:pPr>
      <w:ind w:left="568" w:hanging="284"/>
    </w:pPr>
  </w:style>
  <w:style w:type="paragraph" w:styleId="Index3">
    <w:name w:val="index 3"/>
    <w:basedOn w:val="Standard"/>
    <w:next w:val="Standard"/>
    <w:autoRedefine/>
    <w:rsid w:val="00E0452B"/>
    <w:pPr>
      <w:ind w:left="851" w:hanging="284"/>
    </w:pPr>
  </w:style>
  <w:style w:type="paragraph" w:styleId="Index4">
    <w:name w:val="index 4"/>
    <w:basedOn w:val="Standard"/>
    <w:next w:val="Standard"/>
    <w:autoRedefine/>
    <w:rsid w:val="00E0452B"/>
    <w:pPr>
      <w:ind w:left="1135" w:hanging="284"/>
    </w:pPr>
  </w:style>
  <w:style w:type="paragraph" w:styleId="Index5">
    <w:name w:val="index 5"/>
    <w:basedOn w:val="Standard"/>
    <w:next w:val="Standard"/>
    <w:autoRedefine/>
    <w:rsid w:val="00E0452B"/>
    <w:pPr>
      <w:ind w:left="1418" w:hanging="284"/>
    </w:pPr>
  </w:style>
  <w:style w:type="paragraph" w:styleId="Index6">
    <w:name w:val="index 6"/>
    <w:basedOn w:val="Standard"/>
    <w:next w:val="Standard"/>
    <w:autoRedefine/>
    <w:rsid w:val="00E0452B"/>
    <w:pPr>
      <w:ind w:left="1702" w:hanging="284"/>
    </w:pPr>
  </w:style>
  <w:style w:type="paragraph" w:styleId="Index7">
    <w:name w:val="index 7"/>
    <w:basedOn w:val="Standard"/>
    <w:next w:val="Standard"/>
    <w:autoRedefine/>
    <w:rsid w:val="00E0452B"/>
    <w:pPr>
      <w:ind w:left="1985" w:hanging="284"/>
    </w:pPr>
  </w:style>
  <w:style w:type="paragraph" w:styleId="Index8">
    <w:name w:val="index 8"/>
    <w:basedOn w:val="Standard"/>
    <w:next w:val="Standard"/>
    <w:autoRedefine/>
    <w:rsid w:val="00E0452B"/>
    <w:pPr>
      <w:ind w:left="2269" w:hanging="284"/>
    </w:pPr>
  </w:style>
  <w:style w:type="paragraph" w:styleId="Index9">
    <w:name w:val="index 9"/>
    <w:basedOn w:val="Standard"/>
    <w:next w:val="Standard"/>
    <w:autoRedefine/>
    <w:rsid w:val="00E0452B"/>
    <w:pPr>
      <w:ind w:left="2552" w:hanging="284"/>
    </w:pPr>
  </w:style>
  <w:style w:type="paragraph" w:styleId="Indexberschrift">
    <w:name w:val="index heading"/>
    <w:basedOn w:val="Standard"/>
    <w:next w:val="Index1"/>
    <w:rsid w:val="00E0452B"/>
    <w:pPr>
      <w:keepNext/>
      <w:keepLines/>
    </w:pPr>
    <w:rPr>
      <w:rFonts w:cs="Arial"/>
      <w:b/>
      <w:bCs w:val="0"/>
    </w:rPr>
  </w:style>
  <w:style w:type="paragraph" w:styleId="Makrotext">
    <w:name w:val="macro"/>
    <w:link w:val="MakrotextZchn"/>
    <w:rsid w:val="00E0452B"/>
    <w:rPr>
      <w:rFonts w:ascii="Verdana" w:hAnsi="Verdana" w:cs="Courier New"/>
      <w:sz w:val="22"/>
      <w:lang w:val="de-CH" w:eastAsia="de-CH"/>
    </w:rPr>
  </w:style>
  <w:style w:type="paragraph" w:styleId="Rechtsgrundlagenverzeichnis">
    <w:name w:val="table of authorities"/>
    <w:basedOn w:val="Standard"/>
    <w:next w:val="Standard"/>
    <w:rsid w:val="00E0452B"/>
    <w:pPr>
      <w:ind w:left="284" w:hanging="284"/>
    </w:pPr>
  </w:style>
  <w:style w:type="paragraph" w:styleId="Abbildungsverzeichnis">
    <w:name w:val="table of figures"/>
    <w:basedOn w:val="Standard"/>
    <w:next w:val="Standard"/>
    <w:uiPriority w:val="40"/>
    <w:rsid w:val="00E0452B"/>
    <w:pPr>
      <w:tabs>
        <w:tab w:val="right" w:pos="7371"/>
      </w:tabs>
      <w:spacing w:after="110" w:line="215" w:lineRule="atLeast"/>
    </w:pPr>
    <w:rPr>
      <w:sz w:val="17"/>
    </w:rPr>
  </w:style>
  <w:style w:type="paragraph" w:styleId="RGV-berschrift">
    <w:name w:val="toa heading"/>
    <w:basedOn w:val="Standard"/>
    <w:next w:val="Standard"/>
    <w:rsid w:val="00E0452B"/>
    <w:pPr>
      <w:keepNext/>
      <w:keepLines/>
    </w:pPr>
    <w:rPr>
      <w:rFonts w:cs="Arial"/>
      <w:b/>
      <w:bCs w:val="0"/>
    </w:rPr>
  </w:style>
  <w:style w:type="paragraph" w:styleId="Verzeichnis4">
    <w:name w:val="toc 4"/>
    <w:basedOn w:val="Standard"/>
    <w:next w:val="Standard"/>
    <w:autoRedefine/>
    <w:uiPriority w:val="39"/>
    <w:rsid w:val="00E0452B"/>
    <w:pPr>
      <w:tabs>
        <w:tab w:val="right" w:leader="dot" w:pos="7371"/>
      </w:tabs>
      <w:spacing w:line="215" w:lineRule="atLeast"/>
      <w:ind w:left="851" w:right="3093" w:hanging="851"/>
    </w:pPr>
    <w:rPr>
      <w:noProof/>
      <w:spacing w:val="-10"/>
      <w:sz w:val="17"/>
    </w:rPr>
  </w:style>
  <w:style w:type="paragraph" w:styleId="Verzeichnis5">
    <w:name w:val="toc 5"/>
    <w:basedOn w:val="Standard"/>
    <w:next w:val="Standard"/>
    <w:autoRedefine/>
    <w:uiPriority w:val="39"/>
    <w:rsid w:val="00E0452B"/>
    <w:pPr>
      <w:tabs>
        <w:tab w:val="right" w:leader="dot" w:pos="7371"/>
      </w:tabs>
      <w:spacing w:line="215" w:lineRule="atLeast"/>
      <w:ind w:left="851" w:right="3093" w:hanging="851"/>
    </w:pPr>
    <w:rPr>
      <w:sz w:val="17"/>
    </w:rPr>
  </w:style>
  <w:style w:type="paragraph" w:styleId="Verzeichnis6">
    <w:name w:val="toc 6"/>
    <w:basedOn w:val="Standard"/>
    <w:next w:val="Standard"/>
    <w:autoRedefine/>
    <w:uiPriority w:val="39"/>
    <w:rsid w:val="00E0452B"/>
    <w:pPr>
      <w:tabs>
        <w:tab w:val="right" w:pos="7371"/>
      </w:tabs>
      <w:spacing w:line="215" w:lineRule="atLeast"/>
      <w:ind w:left="851" w:right="3093"/>
    </w:pPr>
    <w:rPr>
      <w:noProof/>
      <w:sz w:val="17"/>
      <w:szCs w:val="17"/>
    </w:rPr>
  </w:style>
  <w:style w:type="paragraph" w:styleId="Verzeichnis7">
    <w:name w:val="toc 7"/>
    <w:basedOn w:val="Standard"/>
    <w:next w:val="Standard"/>
    <w:autoRedefine/>
    <w:uiPriority w:val="39"/>
    <w:rsid w:val="00E0452B"/>
    <w:pPr>
      <w:tabs>
        <w:tab w:val="right" w:pos="7371"/>
      </w:tabs>
      <w:spacing w:line="215" w:lineRule="atLeast"/>
      <w:ind w:left="851" w:right="3093"/>
    </w:pPr>
    <w:rPr>
      <w:noProof/>
      <w:sz w:val="17"/>
    </w:rPr>
  </w:style>
  <w:style w:type="paragraph" w:styleId="Verzeichnis8">
    <w:name w:val="toc 8"/>
    <w:basedOn w:val="Standard"/>
    <w:next w:val="Standard"/>
    <w:autoRedefine/>
    <w:uiPriority w:val="39"/>
    <w:rsid w:val="00E0452B"/>
    <w:pPr>
      <w:tabs>
        <w:tab w:val="right" w:pos="7371"/>
      </w:tabs>
      <w:spacing w:line="215" w:lineRule="atLeast"/>
      <w:ind w:left="851" w:right="3093"/>
    </w:pPr>
    <w:rPr>
      <w:sz w:val="17"/>
    </w:rPr>
  </w:style>
  <w:style w:type="paragraph" w:styleId="Verzeichnis9">
    <w:name w:val="toc 9"/>
    <w:basedOn w:val="Standard"/>
    <w:next w:val="Standard"/>
    <w:autoRedefine/>
    <w:uiPriority w:val="39"/>
    <w:rsid w:val="00E0452B"/>
    <w:pPr>
      <w:tabs>
        <w:tab w:val="right" w:pos="7371"/>
      </w:tabs>
      <w:spacing w:line="215" w:lineRule="atLeast"/>
      <w:ind w:left="851" w:right="3093"/>
    </w:pPr>
    <w:rPr>
      <w:sz w:val="17"/>
    </w:rPr>
  </w:style>
  <w:style w:type="paragraph" w:styleId="Titel">
    <w:name w:val="Title"/>
    <w:aliases w:val="Titel/Titre"/>
    <w:basedOn w:val="Standard"/>
    <w:link w:val="TitelZchn"/>
    <w:uiPriority w:val="11"/>
    <w:qFormat/>
    <w:rsid w:val="00E0452B"/>
    <w:pPr>
      <w:spacing w:before="620" w:after="160" w:line="240" w:lineRule="auto"/>
      <w:contextualSpacing/>
    </w:pPr>
    <w:rPr>
      <w:rFonts w:asciiTheme="majorHAnsi" w:eastAsiaTheme="majorEastAsia" w:hAnsiTheme="majorHAnsi" w:cstheme="majorBidi"/>
      <w:spacing w:val="0"/>
      <w:kern w:val="28"/>
      <w:sz w:val="44"/>
      <w:szCs w:val="44"/>
    </w:rPr>
  </w:style>
  <w:style w:type="paragraph" w:styleId="Untertitel">
    <w:name w:val="Subtitle"/>
    <w:aliases w:val="Untertitel/Sous-titre"/>
    <w:basedOn w:val="Standard"/>
    <w:link w:val="UntertitelZchn"/>
    <w:uiPriority w:val="12"/>
    <w:rsid w:val="00E0452B"/>
    <w:pPr>
      <w:numPr>
        <w:ilvl w:val="1"/>
      </w:numPr>
      <w:spacing w:line="240" w:lineRule="auto"/>
    </w:pPr>
    <w:rPr>
      <w:rFonts w:eastAsiaTheme="minorEastAsia"/>
      <w:color w:val="EEECE1" w:themeColor="background2"/>
      <w:sz w:val="44"/>
      <w:szCs w:val="44"/>
    </w:rPr>
  </w:style>
  <w:style w:type="paragraph" w:customStyle="1" w:styleId="TextTogether">
    <w:name w:val="TextTogether"/>
    <w:basedOn w:val="Standard"/>
    <w:rsid w:val="00E0452B"/>
    <w:pPr>
      <w:keepNext/>
      <w:keepLines/>
    </w:pPr>
  </w:style>
  <w:style w:type="character" w:styleId="Fett">
    <w:name w:val="Strong"/>
    <w:basedOn w:val="Absatz-Standardschriftart"/>
    <w:qFormat/>
    <w:rsid w:val="00E0452B"/>
    <w:rPr>
      <w:rFonts w:ascii="Verdana" w:hAnsi="Verdana"/>
      <w:b/>
      <w:bCs/>
      <w:lang w:val="de-CH"/>
    </w:rPr>
  </w:style>
  <w:style w:type="character" w:customStyle="1" w:styleId="Description">
    <w:name w:val="Description"/>
    <w:basedOn w:val="Absatz-Standardschriftart"/>
    <w:rsid w:val="00E0452B"/>
    <w:rPr>
      <w:sz w:val="14"/>
      <w:lang w:val="de-CH"/>
    </w:rPr>
  </w:style>
  <w:style w:type="paragraph" w:customStyle="1" w:styleId="Introduction">
    <w:name w:val="Introduction"/>
    <w:basedOn w:val="Standard"/>
    <w:next w:val="Standard"/>
    <w:rsid w:val="00E0452B"/>
    <w:pPr>
      <w:keepNext/>
      <w:keepLines/>
    </w:pPr>
  </w:style>
  <w:style w:type="paragraph" w:styleId="Gruformel">
    <w:name w:val="Closing"/>
    <w:basedOn w:val="Standard"/>
    <w:link w:val="GruformelZchn"/>
    <w:rsid w:val="00E0452B"/>
    <w:pPr>
      <w:keepNext/>
      <w:keepLines/>
    </w:pPr>
  </w:style>
  <w:style w:type="paragraph" w:customStyle="1" w:styleId="Separator">
    <w:name w:val="Separator"/>
    <w:basedOn w:val="Standard"/>
    <w:next w:val="Standard"/>
    <w:rsid w:val="00E0452B"/>
    <w:pPr>
      <w:pBdr>
        <w:bottom w:val="single" w:sz="4" w:space="1" w:color="auto"/>
      </w:pBdr>
    </w:pPr>
  </w:style>
  <w:style w:type="paragraph" w:customStyle="1" w:styleId="Topic300">
    <w:name w:val="Topic300"/>
    <w:basedOn w:val="Standard"/>
    <w:rsid w:val="00E0452B"/>
    <w:pPr>
      <w:keepLines/>
      <w:ind w:left="1701" w:hanging="1701"/>
    </w:pPr>
  </w:style>
  <w:style w:type="paragraph" w:customStyle="1" w:styleId="Topic600">
    <w:name w:val="Topic600"/>
    <w:basedOn w:val="Standard"/>
    <w:rsid w:val="00E0452B"/>
    <w:pPr>
      <w:keepLines/>
      <w:ind w:left="3402" w:hanging="3402"/>
    </w:pPr>
  </w:style>
  <w:style w:type="paragraph" w:customStyle="1" w:styleId="Topic900">
    <w:name w:val="Topic900"/>
    <w:basedOn w:val="Standard"/>
    <w:rsid w:val="00E0452B"/>
    <w:pPr>
      <w:keepLines/>
      <w:ind w:left="5103" w:hanging="5103"/>
    </w:pPr>
  </w:style>
  <w:style w:type="paragraph" w:customStyle="1" w:styleId="Topic075">
    <w:name w:val="Topic075"/>
    <w:basedOn w:val="Standard"/>
    <w:rsid w:val="00E0452B"/>
    <w:pPr>
      <w:keepLines/>
      <w:ind w:left="425" w:hanging="425"/>
    </w:pPr>
  </w:style>
  <w:style w:type="paragraph" w:styleId="Unterschrift">
    <w:name w:val="Signature"/>
    <w:basedOn w:val="Standard"/>
    <w:link w:val="UnterschriftZchn"/>
    <w:rsid w:val="00E0452B"/>
    <w:pPr>
      <w:keepNext/>
      <w:keepLines/>
    </w:pPr>
  </w:style>
  <w:style w:type="character" w:styleId="Hervorhebung">
    <w:name w:val="Emphasis"/>
    <w:basedOn w:val="Absatz-Standardschriftart"/>
    <w:qFormat/>
    <w:rsid w:val="00E0452B"/>
    <w:rPr>
      <w:b/>
      <w:iCs/>
      <w:lang w:val="de-CH"/>
    </w:rPr>
  </w:style>
  <w:style w:type="character" w:styleId="BesuchterLink">
    <w:name w:val="FollowedHyperlink"/>
    <w:basedOn w:val="Hyperlink"/>
    <w:uiPriority w:val="75"/>
    <w:rsid w:val="00E0452B"/>
    <w:rPr>
      <w:color w:val="auto"/>
      <w:u w:val="single" w:color="EEECE1" w:themeColor="background2"/>
      <w:lang w:val="de-CH"/>
    </w:rPr>
  </w:style>
  <w:style w:type="paragraph" w:customStyle="1" w:styleId="Enclosures">
    <w:name w:val="Enclosures"/>
    <w:basedOn w:val="Standard"/>
    <w:rsid w:val="0062799A"/>
    <w:pPr>
      <w:numPr>
        <w:numId w:val="3"/>
      </w:numPr>
      <w:ind w:left="284" w:hanging="284"/>
    </w:pPr>
    <w:rPr>
      <w:lang w:val="en-US"/>
    </w:rPr>
  </w:style>
  <w:style w:type="paragraph" w:customStyle="1" w:styleId="PositionItem">
    <w:name w:val="PositionItem"/>
    <w:basedOn w:val="Standard"/>
    <w:rsid w:val="00E0452B"/>
    <w:pPr>
      <w:keepNext/>
      <w:keepLines/>
      <w:tabs>
        <w:tab w:val="left" w:pos="7541"/>
        <w:tab w:val="decimal" w:pos="9072"/>
      </w:tabs>
      <w:ind w:left="851" w:right="2268" w:hanging="851"/>
    </w:pPr>
  </w:style>
  <w:style w:type="paragraph" w:customStyle="1" w:styleId="PositionTitle">
    <w:name w:val="PositionTitle"/>
    <w:basedOn w:val="Standard"/>
    <w:rsid w:val="00E0452B"/>
    <w:pPr>
      <w:tabs>
        <w:tab w:val="left" w:pos="7541"/>
        <w:tab w:val="decimal" w:pos="9072"/>
      </w:tabs>
      <w:ind w:left="851" w:right="2268"/>
    </w:pPr>
    <w:rPr>
      <w:b/>
      <w:spacing w:val="-10"/>
      <w:lang w:val="en-GB"/>
    </w:rPr>
  </w:style>
  <w:style w:type="paragraph" w:customStyle="1" w:styleId="MinutesTitle">
    <w:name w:val="MinutesTitle"/>
    <w:basedOn w:val="Standard"/>
    <w:next w:val="MinutesItem"/>
    <w:rsid w:val="00E0452B"/>
    <w:pPr>
      <w:tabs>
        <w:tab w:val="right" w:pos="9356"/>
      </w:tabs>
      <w:ind w:right="2268"/>
    </w:pPr>
    <w:rPr>
      <w:b/>
    </w:rPr>
  </w:style>
  <w:style w:type="paragraph" w:customStyle="1" w:styleId="MinutesItem">
    <w:name w:val="MinutesItem"/>
    <w:basedOn w:val="Standard"/>
    <w:rsid w:val="00E0452B"/>
    <w:pPr>
      <w:tabs>
        <w:tab w:val="right" w:pos="9356"/>
      </w:tabs>
      <w:ind w:right="2268"/>
    </w:pPr>
  </w:style>
  <w:style w:type="paragraph" w:customStyle="1" w:styleId="ReturnAddress">
    <w:name w:val="ReturnAddress"/>
    <w:basedOn w:val="Standard"/>
    <w:rsid w:val="00E0452B"/>
    <w:pPr>
      <w:keepLines/>
    </w:pPr>
    <w:rPr>
      <w:sz w:val="14"/>
      <w:u w:val="single"/>
    </w:rPr>
  </w:style>
  <w:style w:type="paragraph" w:customStyle="1" w:styleId="zOawDeliveryOption">
    <w:name w:val="zOawDeliveryOption"/>
    <w:basedOn w:val="Standard"/>
    <w:rsid w:val="00E0452B"/>
    <w:rPr>
      <w:b/>
    </w:rPr>
  </w:style>
  <w:style w:type="paragraph" w:customStyle="1" w:styleId="zOawDeliveryOption2">
    <w:name w:val="zOawDeliveryOption2"/>
    <w:basedOn w:val="Standard"/>
    <w:rsid w:val="00E0452B"/>
    <w:rPr>
      <w:b/>
    </w:rPr>
  </w:style>
  <w:style w:type="paragraph" w:customStyle="1" w:styleId="zOawRecipient">
    <w:name w:val="zOawRecipient"/>
    <w:basedOn w:val="Standard"/>
    <w:rsid w:val="00E0452B"/>
    <w:pPr>
      <w:spacing w:line="270" w:lineRule="exact"/>
    </w:pPr>
  </w:style>
  <w:style w:type="paragraph" w:customStyle="1" w:styleId="ListWithNumbers">
    <w:name w:val="ListWithNumbers"/>
    <w:basedOn w:val="Standard"/>
    <w:rsid w:val="00E0452B"/>
    <w:pPr>
      <w:numPr>
        <w:numId w:val="6"/>
      </w:numPr>
    </w:pPr>
  </w:style>
  <w:style w:type="paragraph" w:customStyle="1" w:styleId="ListWithSymbols">
    <w:name w:val="ListWithSymbols"/>
    <w:basedOn w:val="Standard"/>
    <w:rsid w:val="00E0452B"/>
    <w:pPr>
      <w:numPr>
        <w:numId w:val="7"/>
      </w:numPr>
    </w:pPr>
  </w:style>
  <w:style w:type="paragraph" w:customStyle="1" w:styleId="ListWithLetters">
    <w:name w:val="ListWithLetters"/>
    <w:basedOn w:val="Standard"/>
    <w:rsid w:val="00E0452B"/>
    <w:pPr>
      <w:numPr>
        <w:numId w:val="5"/>
      </w:numPr>
    </w:pPr>
  </w:style>
  <w:style w:type="paragraph" w:customStyle="1" w:styleId="DocumentType">
    <w:name w:val="DocumentType"/>
    <w:basedOn w:val="Standard"/>
    <w:rsid w:val="00E0452B"/>
    <w:rPr>
      <w:b/>
    </w:rPr>
  </w:style>
  <w:style w:type="paragraph" w:customStyle="1" w:styleId="OutputprofileTitle">
    <w:name w:val="OutputprofileTitle"/>
    <w:basedOn w:val="Standard"/>
    <w:next w:val="OutputprofileText"/>
    <w:rsid w:val="00E0452B"/>
    <w:pPr>
      <w:keepLines/>
    </w:pPr>
    <w:rPr>
      <w:b/>
      <w:sz w:val="14"/>
    </w:rPr>
  </w:style>
  <w:style w:type="paragraph" w:customStyle="1" w:styleId="OutputprofileText">
    <w:name w:val="OutputprofileText"/>
    <w:basedOn w:val="Standard"/>
    <w:rsid w:val="00E0452B"/>
    <w:pPr>
      <w:keepLines/>
    </w:pPr>
    <w:rPr>
      <w:sz w:val="14"/>
    </w:rPr>
  </w:style>
  <w:style w:type="paragraph" w:styleId="Blocktext">
    <w:name w:val="Block Text"/>
    <w:basedOn w:val="Standard"/>
    <w:rsid w:val="00E0452B"/>
  </w:style>
  <w:style w:type="paragraph" w:styleId="Textkrper">
    <w:name w:val="Body Text"/>
    <w:basedOn w:val="Standard"/>
    <w:link w:val="TextkrperZchn"/>
    <w:uiPriority w:val="1"/>
    <w:qFormat/>
    <w:rsid w:val="00E0452B"/>
    <w:pPr>
      <w:widowControl w:val="0"/>
      <w:autoSpaceDE w:val="0"/>
      <w:autoSpaceDN w:val="0"/>
      <w:spacing w:line="240" w:lineRule="auto"/>
    </w:pPr>
    <w:rPr>
      <w:rFonts w:ascii="Arial" w:eastAsia="Arial" w:hAnsi="Arial" w:cs="Arial"/>
      <w:spacing w:val="0"/>
      <w:szCs w:val="21"/>
      <w:lang w:val="en-US"/>
    </w:rPr>
  </w:style>
  <w:style w:type="paragraph" w:styleId="Textkrper2">
    <w:name w:val="Body Text 2"/>
    <w:basedOn w:val="Standard"/>
    <w:link w:val="Textkrper2Zchn"/>
    <w:rsid w:val="00E0452B"/>
  </w:style>
  <w:style w:type="paragraph" w:styleId="Textkrper3">
    <w:name w:val="Body Text 3"/>
    <w:basedOn w:val="Standard"/>
    <w:link w:val="Textkrper3Zchn"/>
    <w:rsid w:val="00E0452B"/>
    <w:rPr>
      <w:szCs w:val="16"/>
    </w:rPr>
  </w:style>
  <w:style w:type="paragraph" w:styleId="Textkrper-Erstzeileneinzug">
    <w:name w:val="Body Text First Indent"/>
    <w:basedOn w:val="Textkrper"/>
    <w:link w:val="Textkrper-ErstzeileneinzugZchn"/>
    <w:rsid w:val="00E0452B"/>
  </w:style>
  <w:style w:type="paragraph" w:styleId="Textkrper-Zeileneinzug">
    <w:name w:val="Body Text Indent"/>
    <w:basedOn w:val="Standard"/>
    <w:link w:val="Textkrper-ZeileneinzugZchn"/>
    <w:rsid w:val="00E0452B"/>
  </w:style>
  <w:style w:type="paragraph" w:styleId="Textkrper-Erstzeileneinzug2">
    <w:name w:val="Body Text First Indent 2"/>
    <w:basedOn w:val="Textkrper-Zeileneinzug"/>
    <w:link w:val="Textkrper-Erstzeileneinzug2Zchn"/>
    <w:rsid w:val="00E0452B"/>
  </w:style>
  <w:style w:type="paragraph" w:styleId="Textkrper-Einzug2">
    <w:name w:val="Body Text Indent 2"/>
    <w:basedOn w:val="Standard"/>
    <w:link w:val="Textkrper-Einzug2Zchn"/>
    <w:rsid w:val="00E0452B"/>
  </w:style>
  <w:style w:type="paragraph" w:styleId="Textkrper-Einzug3">
    <w:name w:val="Body Text Indent 3"/>
    <w:basedOn w:val="Standard"/>
    <w:link w:val="Textkrper-Einzug3Zchn"/>
    <w:rsid w:val="00E0452B"/>
    <w:rPr>
      <w:szCs w:val="16"/>
    </w:rPr>
  </w:style>
  <w:style w:type="paragraph" w:styleId="Umschlagadresse">
    <w:name w:val="envelope address"/>
    <w:basedOn w:val="Standard"/>
    <w:rsid w:val="00E0452B"/>
    <w:pPr>
      <w:framePr w:w="4320" w:h="2160" w:hRule="exact" w:hSpace="141" w:wrap="auto" w:hAnchor="page" w:xAlign="center" w:yAlign="bottom"/>
      <w:ind w:left="1"/>
    </w:pPr>
    <w:rPr>
      <w:rFonts w:cs="Arial"/>
    </w:rPr>
  </w:style>
  <w:style w:type="paragraph" w:styleId="Umschlagabsenderadresse">
    <w:name w:val="envelope return"/>
    <w:basedOn w:val="Standard"/>
    <w:rsid w:val="00E0452B"/>
    <w:rPr>
      <w:rFonts w:cs="Arial"/>
      <w:szCs w:val="20"/>
    </w:rPr>
  </w:style>
  <w:style w:type="paragraph" w:styleId="HTMLAdresse">
    <w:name w:val="HTML Address"/>
    <w:basedOn w:val="Standard"/>
    <w:link w:val="HTMLAdresseZchn"/>
    <w:rsid w:val="00E0452B"/>
    <w:rPr>
      <w:iCs/>
    </w:rPr>
  </w:style>
  <w:style w:type="character" w:styleId="HTMLZitat">
    <w:name w:val="HTML Cite"/>
    <w:basedOn w:val="Absatz-Standardschriftart"/>
    <w:rsid w:val="00E0452B"/>
    <w:rPr>
      <w:iCs/>
      <w:lang w:val="de-CH"/>
    </w:rPr>
  </w:style>
  <w:style w:type="character" w:styleId="HTMLCode">
    <w:name w:val="HTML Code"/>
    <w:basedOn w:val="Absatz-Standardschriftart"/>
    <w:rsid w:val="00E0452B"/>
    <w:rPr>
      <w:rFonts w:ascii="Verdana" w:hAnsi="Verdana" w:cs="Courier New"/>
      <w:sz w:val="22"/>
      <w:szCs w:val="20"/>
      <w:lang w:val="de-CH"/>
    </w:rPr>
  </w:style>
  <w:style w:type="character" w:styleId="HTMLDefinition">
    <w:name w:val="HTML Definition"/>
    <w:basedOn w:val="Absatz-Standardschriftart"/>
    <w:rsid w:val="00E0452B"/>
    <w:rPr>
      <w:iCs/>
      <w:lang w:val="de-CH"/>
    </w:rPr>
  </w:style>
  <w:style w:type="character" w:styleId="HTMLTastatur">
    <w:name w:val="HTML Keyboard"/>
    <w:basedOn w:val="Absatz-Standardschriftart"/>
    <w:rsid w:val="00E0452B"/>
    <w:rPr>
      <w:rFonts w:ascii="Verdana" w:hAnsi="Verdana" w:cs="Courier New"/>
      <w:sz w:val="22"/>
      <w:szCs w:val="20"/>
      <w:lang w:val="de-CH"/>
    </w:rPr>
  </w:style>
  <w:style w:type="paragraph" w:styleId="HTMLVorformatiert">
    <w:name w:val="HTML Preformatted"/>
    <w:basedOn w:val="Standard"/>
    <w:link w:val="HTMLVorformatiertZchn"/>
    <w:rsid w:val="00E0452B"/>
    <w:rPr>
      <w:rFonts w:cs="Courier New"/>
      <w:szCs w:val="20"/>
    </w:rPr>
  </w:style>
  <w:style w:type="character" w:styleId="HTMLBeispiel">
    <w:name w:val="HTML Sample"/>
    <w:basedOn w:val="Absatz-Standardschriftart"/>
    <w:rsid w:val="00E0452B"/>
    <w:rPr>
      <w:rFonts w:ascii="Verdana" w:hAnsi="Verdana" w:cs="Courier New"/>
      <w:sz w:val="22"/>
      <w:lang w:val="de-CH"/>
    </w:rPr>
  </w:style>
  <w:style w:type="character" w:styleId="HTMLSchreibmaschine">
    <w:name w:val="HTML Typewriter"/>
    <w:basedOn w:val="Absatz-Standardschriftart"/>
    <w:rsid w:val="00E0452B"/>
    <w:rPr>
      <w:rFonts w:ascii="Verdana" w:hAnsi="Verdana" w:cs="Courier New"/>
      <w:sz w:val="20"/>
      <w:szCs w:val="20"/>
      <w:lang w:val="de-CH"/>
    </w:rPr>
  </w:style>
  <w:style w:type="character" w:styleId="HTMLVariable">
    <w:name w:val="HTML Variable"/>
    <w:basedOn w:val="Absatz-Standardschriftart"/>
    <w:rsid w:val="00E0452B"/>
    <w:rPr>
      <w:iCs/>
      <w:lang w:val="de-CH"/>
    </w:rPr>
  </w:style>
  <w:style w:type="character" w:styleId="Zeilennummer">
    <w:name w:val="line number"/>
    <w:basedOn w:val="Absatz-Standardschriftart"/>
    <w:rsid w:val="00E0452B"/>
    <w:rPr>
      <w:lang w:val="de-CH"/>
    </w:rPr>
  </w:style>
  <w:style w:type="paragraph" w:styleId="Liste">
    <w:name w:val="List"/>
    <w:basedOn w:val="Standard"/>
    <w:rsid w:val="00E0452B"/>
    <w:pPr>
      <w:ind w:left="283" w:hanging="283"/>
    </w:pPr>
  </w:style>
  <w:style w:type="paragraph" w:styleId="Liste2">
    <w:name w:val="List 2"/>
    <w:basedOn w:val="Standard"/>
    <w:rsid w:val="00E0452B"/>
    <w:pPr>
      <w:ind w:left="566" w:hanging="283"/>
    </w:pPr>
  </w:style>
  <w:style w:type="paragraph" w:styleId="Liste3">
    <w:name w:val="List 3"/>
    <w:basedOn w:val="Standard"/>
    <w:rsid w:val="00E0452B"/>
    <w:pPr>
      <w:ind w:left="849" w:hanging="283"/>
    </w:pPr>
  </w:style>
  <w:style w:type="paragraph" w:styleId="Liste4">
    <w:name w:val="List 4"/>
    <w:basedOn w:val="Standard"/>
    <w:rsid w:val="00E0452B"/>
    <w:pPr>
      <w:ind w:left="1132" w:hanging="283"/>
    </w:pPr>
  </w:style>
  <w:style w:type="paragraph" w:styleId="Liste5">
    <w:name w:val="List 5"/>
    <w:basedOn w:val="Standard"/>
    <w:rsid w:val="00E0452B"/>
    <w:pPr>
      <w:ind w:left="1415" w:hanging="283"/>
    </w:pPr>
  </w:style>
  <w:style w:type="paragraph" w:styleId="Nachrichtenkopf">
    <w:name w:val="Message Header"/>
    <w:basedOn w:val="Standard"/>
    <w:link w:val="NachrichtenkopfZchn"/>
    <w:rsid w:val="00E0452B"/>
    <w:rPr>
      <w:rFonts w:cs="Arial"/>
      <w:b/>
    </w:rPr>
  </w:style>
  <w:style w:type="paragraph" w:styleId="StandardWeb">
    <w:name w:val="Normal (Web)"/>
    <w:basedOn w:val="Standard"/>
    <w:uiPriority w:val="99"/>
    <w:unhideWhenUsed/>
    <w:rsid w:val="00E045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paragraph" w:styleId="Standardeinzug">
    <w:name w:val="Normal Indent"/>
    <w:basedOn w:val="Standard"/>
    <w:rsid w:val="00E0452B"/>
    <w:pPr>
      <w:ind w:left="1701"/>
    </w:pPr>
  </w:style>
  <w:style w:type="paragraph" w:styleId="Fu-Endnotenberschrift">
    <w:name w:val="Note Heading"/>
    <w:basedOn w:val="Standard"/>
    <w:next w:val="Standard"/>
    <w:link w:val="Fu-EndnotenberschriftZchn"/>
    <w:rsid w:val="00E0452B"/>
  </w:style>
  <w:style w:type="character" w:styleId="Seitenzahl">
    <w:name w:val="page number"/>
    <w:basedOn w:val="Absatz-Standardschriftart"/>
    <w:uiPriority w:val="99"/>
    <w:rsid w:val="00E0452B"/>
    <w:rPr>
      <w:lang w:val="de-CH"/>
    </w:rPr>
  </w:style>
  <w:style w:type="paragraph" w:styleId="NurText">
    <w:name w:val="Plain Text"/>
    <w:basedOn w:val="Standard"/>
    <w:link w:val="NurTextZchn"/>
    <w:rsid w:val="00E0452B"/>
    <w:rPr>
      <w:rFonts w:cs="Courier New"/>
      <w:szCs w:val="20"/>
    </w:rPr>
  </w:style>
  <w:style w:type="paragraph" w:styleId="Anrede">
    <w:name w:val="Salutation"/>
    <w:basedOn w:val="Standard"/>
    <w:next w:val="Standard"/>
    <w:link w:val="AnredeZchn"/>
    <w:rsid w:val="00E0452B"/>
    <w:pPr>
      <w:keepLines/>
    </w:pPr>
  </w:style>
  <w:style w:type="table" w:styleId="TabelleSpalten1">
    <w:name w:val="Table Columns 1"/>
    <w:basedOn w:val="NormaleTabelle"/>
    <w:rsid w:val="00E0452B"/>
    <w:pPr>
      <w:adjustRightInd w:val="0"/>
      <w:snapToGrid w:val="0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atum">
    <w:name w:val="Date"/>
    <w:basedOn w:val="Standard"/>
    <w:next w:val="Standard"/>
    <w:link w:val="DatumZchn"/>
    <w:uiPriority w:val="15"/>
    <w:rsid w:val="00E0452B"/>
    <w:pPr>
      <w:spacing w:before="480" w:after="480"/>
    </w:pPr>
  </w:style>
  <w:style w:type="paragraph" w:customStyle="1" w:styleId="ListWithCheckboxes">
    <w:name w:val="ListWithCheckboxes"/>
    <w:basedOn w:val="Standard"/>
    <w:rsid w:val="00E0452B"/>
    <w:pPr>
      <w:numPr>
        <w:numId w:val="4"/>
      </w:numPr>
    </w:pPr>
  </w:style>
  <w:style w:type="paragraph" w:customStyle="1" w:styleId="EnclosuresFristLine">
    <w:name w:val="Enclosures Frist Line"/>
    <w:basedOn w:val="Enclosures"/>
    <w:next w:val="Enclosures"/>
    <w:rsid w:val="00E0452B"/>
    <w:pPr>
      <w:spacing w:before="400"/>
    </w:pPr>
  </w:style>
  <w:style w:type="paragraph" w:customStyle="1" w:styleId="TakeTitle">
    <w:name w:val="TakeTitle"/>
    <w:basedOn w:val="Standard"/>
    <w:rsid w:val="00E0452B"/>
    <w:pPr>
      <w:numPr>
        <w:ilvl w:val="2"/>
        <w:numId w:val="7"/>
      </w:numPr>
    </w:pPr>
  </w:style>
  <w:style w:type="paragraph" w:customStyle="1" w:styleId="NormalKeepTogether">
    <w:name w:val="NormalKeepTogether"/>
    <w:basedOn w:val="Standard"/>
    <w:rsid w:val="00E0452B"/>
    <w:pPr>
      <w:keepNext/>
      <w:keepLines/>
    </w:pPr>
    <w:rPr>
      <w:lang w:val="en-GB"/>
    </w:rPr>
  </w:style>
  <w:style w:type="paragraph" w:customStyle="1" w:styleId="PositionWithValue">
    <w:name w:val="PositionWithValue"/>
    <w:basedOn w:val="Standard"/>
    <w:rsid w:val="00E0452B"/>
    <w:pPr>
      <w:tabs>
        <w:tab w:val="left" w:pos="7655"/>
        <w:tab w:val="decimal" w:pos="8959"/>
      </w:tabs>
      <w:ind w:right="2835"/>
    </w:pPr>
    <w:rPr>
      <w:lang w:val="en-GB"/>
    </w:rPr>
  </w:style>
  <w:style w:type="paragraph" w:customStyle="1" w:styleId="SignatureLines">
    <w:name w:val="SignatureLines"/>
    <w:basedOn w:val="Standard"/>
    <w:next w:val="Standard"/>
    <w:rsid w:val="00E0452B"/>
    <w:pPr>
      <w:keepNext/>
      <w:keepLines/>
      <w:tabs>
        <w:tab w:val="left" w:leader="underscore" w:pos="3119"/>
        <w:tab w:val="left" w:pos="3969"/>
        <w:tab w:val="right" w:leader="underscore" w:pos="7088"/>
      </w:tabs>
    </w:pPr>
    <w:rPr>
      <w:sz w:val="8"/>
      <w:lang w:val="en-GB"/>
    </w:rPr>
  </w:style>
  <w:style w:type="paragraph" w:customStyle="1" w:styleId="SignatureText">
    <w:name w:val="SignatureText"/>
    <w:basedOn w:val="Standard"/>
    <w:rsid w:val="00E0452B"/>
    <w:pPr>
      <w:keepNext/>
      <w:keepLines/>
      <w:tabs>
        <w:tab w:val="left" w:pos="3969"/>
      </w:tabs>
    </w:pPr>
    <w:rPr>
      <w:kern w:val="10"/>
      <w:position w:val="10"/>
      <w:sz w:val="17"/>
      <w:lang w:val="en-GB"/>
    </w:rPr>
  </w:style>
  <w:style w:type="paragraph" w:customStyle="1" w:styleId="Topic075Line">
    <w:name w:val="Topic075Line"/>
    <w:basedOn w:val="Standard"/>
    <w:rsid w:val="00E0452B"/>
    <w:pPr>
      <w:tabs>
        <w:tab w:val="right" w:leader="underscore" w:pos="9356"/>
      </w:tabs>
      <w:ind w:left="425" w:hanging="425"/>
    </w:pPr>
    <w:rPr>
      <w:lang w:val="en-GB"/>
    </w:rPr>
  </w:style>
  <w:style w:type="paragraph" w:customStyle="1" w:styleId="Topic300Line">
    <w:name w:val="Topic300Line"/>
    <w:basedOn w:val="Standard"/>
    <w:rsid w:val="00E0452B"/>
    <w:pPr>
      <w:tabs>
        <w:tab w:val="right" w:leader="underscore" w:pos="9356"/>
      </w:tabs>
      <w:ind w:left="1701" w:hanging="1701"/>
    </w:pPr>
    <w:rPr>
      <w:lang w:val="en-GB"/>
    </w:rPr>
  </w:style>
  <w:style w:type="paragraph" w:customStyle="1" w:styleId="Topic600Line">
    <w:name w:val="Topic600Line"/>
    <w:basedOn w:val="Standard"/>
    <w:rsid w:val="00E0452B"/>
    <w:pPr>
      <w:tabs>
        <w:tab w:val="right" w:leader="underscore" w:pos="9356"/>
      </w:tabs>
      <w:ind w:left="3402" w:hanging="3402"/>
    </w:pPr>
    <w:rPr>
      <w:lang w:val="en-GB"/>
    </w:rPr>
  </w:style>
  <w:style w:type="paragraph" w:customStyle="1" w:styleId="Topic900Line">
    <w:name w:val="Topic900Line"/>
    <w:basedOn w:val="Standard"/>
    <w:rsid w:val="00E0452B"/>
    <w:pPr>
      <w:tabs>
        <w:tab w:val="right" w:leader="underscore" w:pos="9356"/>
      </w:tabs>
      <w:ind w:left="5103" w:hanging="5103"/>
    </w:pPr>
    <w:rPr>
      <w:lang w:val="en-GB"/>
    </w:rPr>
  </w:style>
  <w:style w:type="character" w:customStyle="1" w:styleId="Italic">
    <w:name w:val="Italic"/>
    <w:basedOn w:val="Absatz-Standardschriftart"/>
    <w:rsid w:val="00E0452B"/>
    <w:rPr>
      <w:i/>
      <w:lang w:val="en-GB"/>
    </w:rPr>
  </w:style>
  <w:style w:type="character" w:styleId="Platzhaltertext">
    <w:name w:val="Placeholder Text"/>
    <w:basedOn w:val="Absatz-Standardschriftart"/>
    <w:uiPriority w:val="99"/>
    <w:semiHidden/>
    <w:rsid w:val="00E0452B"/>
    <w:rPr>
      <w:vanish/>
      <w:color w:val="95B3D7" w:themeColor="accent1" w:themeTint="99"/>
      <w:lang w:val="de-CH"/>
    </w:rPr>
  </w:style>
  <w:style w:type="paragraph" w:customStyle="1" w:styleId="Absender">
    <w:name w:val="Absender"/>
    <w:basedOn w:val="Standard"/>
    <w:rsid w:val="00E0452B"/>
    <w:pPr>
      <w:tabs>
        <w:tab w:val="left" w:pos="181"/>
      </w:tabs>
      <w:spacing w:line="190" w:lineRule="exact"/>
      <w:contextualSpacing/>
    </w:pPr>
    <w:rPr>
      <w:sz w:val="15"/>
    </w:rPr>
  </w:style>
  <w:style w:type="paragraph" w:customStyle="1" w:styleId="AbsenderZwischenzeile">
    <w:name w:val="AbsenderZwischenzeile"/>
    <w:basedOn w:val="Absender"/>
    <w:qFormat/>
    <w:rsid w:val="00E0452B"/>
    <w:pPr>
      <w:framePr w:hSpace="142" w:wrap="around" w:vAnchor="page" w:hAnchor="page" w:x="7219" w:y="1986"/>
      <w:suppressOverlap/>
    </w:pPr>
    <w:rPr>
      <w:sz w:val="6"/>
    </w:rPr>
  </w:style>
  <w:style w:type="paragraph" w:customStyle="1" w:styleId="1pt">
    <w:name w:val="1pt"/>
    <w:basedOn w:val="Absender"/>
    <w:qFormat/>
    <w:rsid w:val="00E0452B"/>
    <w:pPr>
      <w:spacing w:line="180" w:lineRule="auto"/>
    </w:pPr>
    <w:rPr>
      <w:sz w:val="2"/>
    </w:rPr>
  </w:style>
  <w:style w:type="paragraph" w:customStyle="1" w:styleId="AddressSingleLine">
    <w:name w:val="AddressSingleLine"/>
    <w:basedOn w:val="Standard"/>
    <w:qFormat/>
    <w:rsid w:val="00E0452B"/>
    <w:pPr>
      <w:pBdr>
        <w:bottom w:val="single" w:sz="4" w:space="1" w:color="auto"/>
      </w:pBdr>
      <w:spacing w:line="240" w:lineRule="auto"/>
    </w:pPr>
    <w:rPr>
      <w:sz w:val="10"/>
    </w:rPr>
  </w:style>
  <w:style w:type="paragraph" w:customStyle="1" w:styleId="CopyTo">
    <w:name w:val="CopyTo"/>
    <w:basedOn w:val="Enclosures"/>
    <w:rsid w:val="00E0452B"/>
  </w:style>
  <w:style w:type="paragraph" w:styleId="E-Mail-Signatur">
    <w:name w:val="E-mail Signature"/>
    <w:basedOn w:val="Standard"/>
    <w:link w:val="E-Mail-SignaturZchn"/>
    <w:unhideWhenUsed/>
    <w:rsid w:val="00E0452B"/>
    <w:pPr>
      <w:spacing w:line="240" w:lineRule="auto"/>
    </w:pPr>
  </w:style>
  <w:style w:type="character" w:customStyle="1" w:styleId="E-Mail-SignaturZchn">
    <w:name w:val="E-Mail-Signatur Zchn"/>
    <w:basedOn w:val="Absatz-Standardschriftart"/>
    <w:link w:val="E-Mail-Signatur"/>
    <w:rsid w:val="00E0452B"/>
    <w:rPr>
      <w:rFonts w:asciiTheme="minorHAnsi" w:eastAsiaTheme="minorHAnsi" w:hAnsiTheme="minorHAnsi" w:cs="System"/>
      <w:bCs/>
      <w:spacing w:val="2"/>
      <w:sz w:val="21"/>
      <w:szCs w:val="22"/>
      <w:lang w:val="de-CH"/>
    </w:rPr>
  </w:style>
  <w:style w:type="paragraph" w:customStyle="1" w:styleId="EinfAbs">
    <w:name w:val="[Einf. Abs.]"/>
    <w:basedOn w:val="Standard"/>
    <w:uiPriority w:val="99"/>
    <w:semiHidden/>
    <w:rsid w:val="00E0452B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de-DE"/>
    </w:rPr>
  </w:style>
  <w:style w:type="paragraph" w:customStyle="1" w:styleId="Absenderzeile">
    <w:name w:val="Absenderzeile"/>
    <w:basedOn w:val="Standard"/>
    <w:uiPriority w:val="84"/>
    <w:semiHidden/>
    <w:rsid w:val="00E0452B"/>
    <w:pPr>
      <w:tabs>
        <w:tab w:val="left" w:pos="1241"/>
        <w:tab w:val="right" w:pos="4877"/>
      </w:tabs>
      <w:spacing w:after="40" w:line="220" w:lineRule="atLeast"/>
      <w:contextualSpacing/>
    </w:pPr>
    <w:rPr>
      <w:sz w:val="13"/>
    </w:rPr>
  </w:style>
  <w:style w:type="paragraph" w:customStyle="1" w:styleId="Anleitung">
    <w:name w:val="Anleitung"/>
    <w:basedOn w:val="Standard"/>
    <w:uiPriority w:val="98"/>
    <w:semiHidden/>
    <w:rsid w:val="00E0452B"/>
    <w:pPr>
      <w:spacing w:line="288" w:lineRule="auto"/>
    </w:pPr>
    <w:rPr>
      <w:vanish/>
      <w:color w:val="A6A6A6" w:themeColor="background1" w:themeShade="A6"/>
      <w:sz w:val="14"/>
      <w:szCs w:val="18"/>
    </w:rPr>
  </w:style>
  <w:style w:type="paragraph" w:styleId="Listenabsatz">
    <w:name w:val="List Paragraph"/>
    <w:basedOn w:val="Standard"/>
    <w:uiPriority w:val="34"/>
    <w:rsid w:val="00E0452B"/>
    <w:pPr>
      <w:ind w:left="720"/>
      <w:contextualSpacing/>
    </w:pPr>
  </w:style>
  <w:style w:type="paragraph" w:customStyle="1" w:styleId="Aufzhlung1">
    <w:name w:val="Aufzählung 1"/>
    <w:basedOn w:val="Listenabsatz"/>
    <w:uiPriority w:val="2"/>
    <w:qFormat/>
    <w:rsid w:val="00E0452B"/>
    <w:pPr>
      <w:numPr>
        <w:numId w:val="1"/>
      </w:numPr>
    </w:pPr>
  </w:style>
  <w:style w:type="paragraph" w:customStyle="1" w:styleId="Aufzhlung2">
    <w:name w:val="Aufzählung 2"/>
    <w:basedOn w:val="Aufzhlung1"/>
    <w:uiPriority w:val="2"/>
    <w:rsid w:val="00E0452B"/>
    <w:pPr>
      <w:numPr>
        <w:ilvl w:val="1"/>
      </w:numPr>
    </w:pPr>
  </w:style>
  <w:style w:type="paragraph" w:customStyle="1" w:styleId="Aufzhlung3">
    <w:name w:val="Aufzählung 3"/>
    <w:basedOn w:val="Aufzhlung1"/>
    <w:uiPriority w:val="2"/>
    <w:rsid w:val="00E0452B"/>
    <w:pPr>
      <w:numPr>
        <w:ilvl w:val="2"/>
      </w:numPr>
    </w:pPr>
  </w:style>
  <w:style w:type="paragraph" w:customStyle="1" w:styleId="Aufzhlung85pt">
    <w:name w:val="Aufzählung 8.5 pt"/>
    <w:basedOn w:val="Aufzhlung1"/>
    <w:uiPriority w:val="2"/>
    <w:qFormat/>
    <w:rsid w:val="00E0452B"/>
    <w:pPr>
      <w:spacing w:line="215" w:lineRule="atLeast"/>
    </w:pPr>
    <w:rPr>
      <w:sz w:val="17"/>
      <w:szCs w:val="17"/>
    </w:rPr>
  </w:style>
  <w:style w:type="paragraph" w:styleId="Aufzhlungszeichen">
    <w:name w:val="List Bullet"/>
    <w:basedOn w:val="Listenabsatz"/>
    <w:uiPriority w:val="99"/>
    <w:semiHidden/>
    <w:rsid w:val="00E0452B"/>
    <w:pPr>
      <w:numPr>
        <w:numId w:val="2"/>
      </w:numPr>
    </w:pPr>
  </w:style>
  <w:style w:type="paragraph" w:styleId="Aufzhlungszeichen2">
    <w:name w:val="List Bullet 2"/>
    <w:basedOn w:val="Listenabsatz"/>
    <w:uiPriority w:val="99"/>
    <w:semiHidden/>
    <w:rsid w:val="00E0452B"/>
    <w:pPr>
      <w:numPr>
        <w:ilvl w:val="1"/>
        <w:numId w:val="2"/>
      </w:numPr>
    </w:pPr>
  </w:style>
  <w:style w:type="paragraph" w:styleId="Aufzhlungszeichen3">
    <w:name w:val="List Bullet 3"/>
    <w:basedOn w:val="Listenabsatz"/>
    <w:uiPriority w:val="99"/>
    <w:semiHidden/>
    <w:rsid w:val="00E0452B"/>
    <w:pPr>
      <w:numPr>
        <w:ilvl w:val="2"/>
        <w:numId w:val="2"/>
      </w:numPr>
    </w:pPr>
  </w:style>
  <w:style w:type="table" w:customStyle="1" w:styleId="BETabelle1">
    <w:name w:val="BE: Tabelle 1"/>
    <w:basedOn w:val="NormaleTabelle"/>
    <w:uiPriority w:val="99"/>
    <w:rsid w:val="00E0452B"/>
    <w:rPr>
      <w:rFonts w:asciiTheme="minorHAnsi" w:eastAsiaTheme="minorHAnsi" w:hAnsiTheme="minorHAnsi" w:cs="font1482"/>
      <w:sz w:val="17"/>
      <w:szCs w:val="22"/>
      <w:lang w:val="de-CH"/>
    </w:rPr>
    <w:tblPr>
      <w:tblBorders>
        <w:bottom w:val="single" w:sz="2" w:space="0" w:color="C6D9F1" w:themeColor="text2" w:themeTint="33"/>
        <w:insideH w:val="single" w:sz="2" w:space="0" w:color="C6D9F1" w:themeColor="text2" w:themeTint="33"/>
      </w:tblBorders>
      <w:tblCellMar>
        <w:top w:w="136" w:type="dxa"/>
        <w:left w:w="0" w:type="dxa"/>
        <w:bottom w:w="74" w:type="dxa"/>
        <w:right w:w="28" w:type="dxa"/>
      </w:tblCellMar>
    </w:tblPr>
    <w:tblStylePr w:type="firstRow">
      <w:rPr>
        <w:sz w:val="13"/>
      </w:rPr>
      <w:tblPr/>
      <w:tcPr>
        <w:tcBorders>
          <w:top w:val="nil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Brieftext">
    <w:name w:val="Brieftext"/>
    <w:basedOn w:val="Standard"/>
    <w:uiPriority w:val="1"/>
    <w:semiHidden/>
    <w:qFormat/>
    <w:rsid w:val="00E0452B"/>
    <w:pPr>
      <w:ind w:right="340"/>
    </w:pPr>
  </w:style>
  <w:style w:type="paragraph" w:customStyle="1" w:styleId="Brieftitel">
    <w:name w:val="Brieftitel"/>
    <w:basedOn w:val="Standard"/>
    <w:link w:val="BrieftitelZchn"/>
    <w:uiPriority w:val="14"/>
    <w:rsid w:val="00E0452B"/>
    <w:pPr>
      <w:spacing w:before="270" w:after="270"/>
      <w:contextualSpacing/>
    </w:pPr>
    <w:rPr>
      <w:rFonts w:asciiTheme="majorHAnsi" w:hAnsiTheme="majorHAnsi"/>
      <w:b/>
    </w:rPr>
  </w:style>
  <w:style w:type="character" w:customStyle="1" w:styleId="BrieftitelZchn">
    <w:name w:val="Brieftitel Zchn"/>
    <w:basedOn w:val="Absatz-Standardschriftart"/>
    <w:link w:val="Brieftitel"/>
    <w:uiPriority w:val="14"/>
    <w:rsid w:val="00E0452B"/>
    <w:rPr>
      <w:rFonts w:asciiTheme="majorHAnsi" w:eastAsiaTheme="minorHAnsi" w:hAnsiTheme="majorHAnsi" w:cs="System"/>
      <w:b/>
      <w:bCs/>
      <w:spacing w:val="2"/>
      <w:sz w:val="21"/>
      <w:szCs w:val="22"/>
      <w:lang w:val="de-CH"/>
    </w:rPr>
  </w:style>
  <w:style w:type="character" w:customStyle="1" w:styleId="DatumZchn">
    <w:name w:val="Datum Zchn"/>
    <w:basedOn w:val="Absatz-Standardschriftart"/>
    <w:link w:val="Datum"/>
    <w:uiPriority w:val="15"/>
    <w:rsid w:val="00E0452B"/>
    <w:rPr>
      <w:rFonts w:asciiTheme="minorHAnsi" w:eastAsiaTheme="minorHAnsi" w:hAnsiTheme="minorHAnsi" w:cs="System"/>
      <w:bCs/>
      <w:spacing w:val="2"/>
      <w:sz w:val="21"/>
      <w:szCs w:val="22"/>
      <w:lang w:val="de-CH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E0452B"/>
    <w:rPr>
      <w:rFonts w:asciiTheme="minorHAnsi" w:eastAsiaTheme="minorHAnsi" w:hAnsiTheme="minorHAnsi" w:cs="System"/>
      <w:bCs/>
      <w:spacing w:val="2"/>
      <w:sz w:val="13"/>
      <w:lang w:val="de-CH"/>
    </w:rPr>
  </w:style>
  <w:style w:type="character" w:customStyle="1" w:styleId="EndnotentextZchn">
    <w:name w:val="Endnotentext Zchn"/>
    <w:basedOn w:val="Absatz-Standardschriftart"/>
    <w:link w:val="Endnotentext"/>
    <w:uiPriority w:val="99"/>
    <w:rsid w:val="00E0452B"/>
    <w:rPr>
      <w:rFonts w:asciiTheme="minorHAnsi" w:eastAsiaTheme="minorHAnsi" w:hAnsiTheme="minorHAnsi" w:cs="System"/>
      <w:bCs/>
      <w:spacing w:val="2"/>
      <w:sz w:val="13"/>
      <w:lang w:val="de-CH"/>
    </w:rPr>
  </w:style>
  <w:style w:type="character" w:customStyle="1" w:styleId="FuzeileZchn">
    <w:name w:val="Fußzeile Zchn"/>
    <w:basedOn w:val="Absatz-Standardschriftart"/>
    <w:link w:val="Fuzeile"/>
    <w:uiPriority w:val="80"/>
    <w:rsid w:val="00E0452B"/>
    <w:rPr>
      <w:rFonts w:asciiTheme="minorHAnsi" w:eastAsiaTheme="minorHAnsi" w:hAnsiTheme="minorHAnsi" w:cs="System"/>
      <w:bCs/>
      <w:spacing w:val="2"/>
      <w:sz w:val="13"/>
      <w:szCs w:val="13"/>
      <w:lang w:val="de-CH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E0452B"/>
    <w:rPr>
      <w:rFonts w:asciiTheme="majorHAnsi" w:eastAsiaTheme="majorEastAsia" w:hAnsiTheme="majorHAnsi" w:cstheme="majorBidi"/>
      <w:b/>
      <w:spacing w:val="2"/>
      <w:sz w:val="21"/>
      <w:szCs w:val="21"/>
      <w:lang w:val="de-CH"/>
    </w:rPr>
  </w:style>
  <w:style w:type="paragraph" w:customStyle="1" w:styleId="H1">
    <w:name w:val="H1"/>
    <w:aliases w:val="Überschrift 1 nummeriert"/>
    <w:basedOn w:val="berschrift1"/>
    <w:next w:val="Standard"/>
    <w:uiPriority w:val="10"/>
    <w:qFormat/>
    <w:rsid w:val="00E0452B"/>
    <w:pPr>
      <w:numPr>
        <w:numId w:val="9"/>
      </w:numPr>
    </w:pPr>
  </w:style>
  <w:style w:type="paragraph" w:styleId="Inhaltsverzeichnisberschrift">
    <w:name w:val="TOC Heading"/>
    <w:basedOn w:val="berschrift1"/>
    <w:next w:val="Standard"/>
    <w:uiPriority w:val="39"/>
    <w:semiHidden/>
    <w:rsid w:val="00E0452B"/>
    <w:pPr>
      <w:spacing w:before="240"/>
      <w:outlineLvl w:val="9"/>
    </w:pPr>
    <w:rPr>
      <w:bCs/>
      <w:szCs w:val="32"/>
    </w:rPr>
  </w:style>
  <w:style w:type="paragraph" w:customStyle="1" w:styleId="Kontaktangaben">
    <w:name w:val="Kontaktangaben"/>
    <w:basedOn w:val="Standard"/>
    <w:semiHidden/>
    <w:rsid w:val="00E0452B"/>
    <w:pPr>
      <w:tabs>
        <w:tab w:val="left" w:pos="709"/>
      </w:tabs>
      <w:spacing w:line="220" w:lineRule="atLeast"/>
    </w:pPr>
    <w:rPr>
      <w:sz w:val="16"/>
      <w:szCs w:val="16"/>
    </w:rPr>
  </w:style>
  <w:style w:type="character" w:customStyle="1" w:styleId="KopfzeileZchn">
    <w:name w:val="Kopfzeile Zchn"/>
    <w:basedOn w:val="Absatz-Standardschriftart"/>
    <w:link w:val="Kopfzeile"/>
    <w:uiPriority w:val="79"/>
    <w:rsid w:val="00E0452B"/>
    <w:rPr>
      <w:rFonts w:asciiTheme="minorHAnsi" w:eastAsiaTheme="minorHAnsi" w:hAnsiTheme="minorHAnsi" w:cs="System"/>
      <w:bCs/>
      <w:noProof/>
      <w:spacing w:val="2"/>
      <w:sz w:val="17"/>
      <w:szCs w:val="17"/>
      <w:lang w:val="de-CH" w:eastAsia="de-CH"/>
    </w:rPr>
  </w:style>
  <w:style w:type="paragraph" w:customStyle="1" w:styleId="Text85pt">
    <w:name w:val="Text 8.5 pt"/>
    <w:basedOn w:val="Standard"/>
    <w:qFormat/>
    <w:rsid w:val="00E0452B"/>
    <w:pPr>
      <w:spacing w:line="215" w:lineRule="atLeast"/>
    </w:pPr>
    <w:rPr>
      <w:sz w:val="17"/>
    </w:rPr>
  </w:style>
  <w:style w:type="paragraph" w:customStyle="1" w:styleId="Kurzbrief">
    <w:name w:val="Kurzbrief"/>
    <w:basedOn w:val="Text85pt"/>
    <w:uiPriority w:val="99"/>
    <w:semiHidden/>
    <w:qFormat/>
    <w:rsid w:val="00E0452B"/>
    <w:pPr>
      <w:ind w:left="294" w:hanging="294"/>
    </w:pPr>
  </w:style>
  <w:style w:type="paragraph" w:customStyle="1" w:styleId="KurzbriefFR">
    <w:name w:val="Kurzbrief FR"/>
    <w:basedOn w:val="Kurzbrief"/>
    <w:uiPriority w:val="99"/>
    <w:semiHidden/>
    <w:qFormat/>
    <w:rsid w:val="00E0452B"/>
    <w:pPr>
      <w:ind w:left="284" w:firstLine="0"/>
    </w:pPr>
    <w:rPr>
      <w:lang w:val="fr-CH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E0452B"/>
    <w:rPr>
      <w:color w:val="605E5C"/>
      <w:shd w:val="clear" w:color="auto" w:fill="E1DFDD"/>
      <w:lang w:val="de-CH"/>
    </w:rPr>
  </w:style>
  <w:style w:type="paragraph" w:customStyle="1" w:styleId="Nummerierung1">
    <w:name w:val="Nummerierung 1"/>
    <w:basedOn w:val="Standard"/>
    <w:uiPriority w:val="3"/>
    <w:qFormat/>
    <w:rsid w:val="00E0452B"/>
    <w:pPr>
      <w:numPr>
        <w:ilvl w:val="7"/>
        <w:numId w:val="9"/>
      </w:numPr>
    </w:pPr>
  </w:style>
  <w:style w:type="paragraph" w:customStyle="1" w:styleId="Nummerierung2">
    <w:name w:val="Nummerierung 2"/>
    <w:basedOn w:val="Nummerierung1"/>
    <w:uiPriority w:val="3"/>
    <w:qFormat/>
    <w:rsid w:val="00E0452B"/>
    <w:pPr>
      <w:numPr>
        <w:ilvl w:val="8"/>
      </w:numPr>
    </w:pPr>
  </w:style>
  <w:style w:type="paragraph" w:customStyle="1" w:styleId="Seitenzahlen">
    <w:name w:val="Seitenzahlen"/>
    <w:basedOn w:val="Fuzeile"/>
    <w:uiPriority w:val="85"/>
    <w:semiHidden/>
    <w:rsid w:val="00E0452B"/>
    <w:pPr>
      <w:jc w:val="right"/>
    </w:pPr>
  </w:style>
  <w:style w:type="character" w:customStyle="1" w:styleId="SprechblasentextZchn">
    <w:name w:val="Sprechblasentext Zchn"/>
    <w:basedOn w:val="Absatz-Standardschriftart"/>
    <w:link w:val="Sprechblasentext"/>
    <w:uiPriority w:val="99"/>
    <w:rsid w:val="00E0452B"/>
    <w:rPr>
      <w:rFonts w:ascii="Segoe UI" w:eastAsiaTheme="minorHAnsi" w:hAnsi="Segoe UI" w:cs="Segoe UI"/>
      <w:bCs/>
      <w:spacing w:val="2"/>
      <w:sz w:val="18"/>
      <w:szCs w:val="18"/>
      <w:lang w:val="de-CH"/>
    </w:rPr>
  </w:style>
  <w:style w:type="table" w:customStyle="1" w:styleId="TabelleohneRahmen">
    <w:name w:val="Tabelle ohne Rahmen"/>
    <w:basedOn w:val="NormaleTabelle"/>
    <w:uiPriority w:val="99"/>
    <w:rsid w:val="00E0452B"/>
    <w:rPr>
      <w:rFonts w:asciiTheme="minorHAnsi" w:eastAsiaTheme="minorHAnsi" w:hAnsiTheme="minorHAnsi" w:cs="font1482"/>
      <w:sz w:val="22"/>
      <w:szCs w:val="22"/>
      <w:lang w:val="de-CH"/>
    </w:rPr>
    <w:tblPr>
      <w:tblCellMar>
        <w:left w:w="0" w:type="dxa"/>
        <w:right w:w="28" w:type="dxa"/>
      </w:tblCellMar>
    </w:tblPr>
  </w:style>
  <w:style w:type="paragraph" w:customStyle="1" w:styleId="Tabellenabschluss">
    <w:name w:val="Tabellenabschluss"/>
    <w:basedOn w:val="Standard"/>
    <w:next w:val="Standard"/>
    <w:uiPriority w:val="99"/>
    <w:semiHidden/>
    <w:rsid w:val="00E0452B"/>
    <w:pPr>
      <w:spacing w:line="240" w:lineRule="auto"/>
    </w:pPr>
    <w:rPr>
      <w:sz w:val="4"/>
    </w:rPr>
  </w:style>
  <w:style w:type="table" w:customStyle="1" w:styleId="Tabellenraster1">
    <w:name w:val="Tabellenraster1"/>
    <w:basedOn w:val="NormaleTabelle"/>
    <w:next w:val="Tabellenraster"/>
    <w:uiPriority w:val="59"/>
    <w:rsid w:val="00E0452B"/>
    <w:rPr>
      <w:rFonts w:asciiTheme="minorHAnsi" w:eastAsiaTheme="minorHAnsi" w:hAnsiTheme="minorHAnsi" w:cs="font1482"/>
      <w:sz w:val="22"/>
      <w:szCs w:val="22"/>
      <w:lang w:val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13pt">
    <w:name w:val="Text 13 pt"/>
    <w:basedOn w:val="Standard"/>
    <w:qFormat/>
    <w:rsid w:val="00E0452B"/>
    <w:pPr>
      <w:spacing w:line="323" w:lineRule="atLeast"/>
    </w:pPr>
    <w:rPr>
      <w:sz w:val="26"/>
      <w:szCs w:val="26"/>
    </w:rPr>
  </w:style>
  <w:style w:type="paragraph" w:customStyle="1" w:styleId="Text65pt">
    <w:name w:val="Text 6.5 pt"/>
    <w:basedOn w:val="Text85pt"/>
    <w:uiPriority w:val="1"/>
    <w:qFormat/>
    <w:rsid w:val="00E0452B"/>
    <w:pPr>
      <w:spacing w:line="162" w:lineRule="atLeast"/>
    </w:pPr>
    <w:rPr>
      <w:sz w:val="13"/>
      <w:lang w:val="en-US"/>
    </w:rPr>
  </w:style>
  <w:style w:type="character" w:customStyle="1" w:styleId="TextkrperZchn">
    <w:name w:val="Textkörper Zchn"/>
    <w:basedOn w:val="Absatz-Standardschriftart"/>
    <w:link w:val="Textkrper"/>
    <w:uiPriority w:val="1"/>
    <w:rsid w:val="00E0452B"/>
    <w:rPr>
      <w:rFonts w:ascii="Arial" w:eastAsia="Arial" w:hAnsi="Arial" w:cs="Arial"/>
      <w:bCs/>
      <w:sz w:val="21"/>
      <w:szCs w:val="21"/>
      <w:lang w:val="de-CH"/>
    </w:rPr>
  </w:style>
  <w:style w:type="character" w:customStyle="1" w:styleId="TitelZchn">
    <w:name w:val="Titel Zchn"/>
    <w:aliases w:val="Titel/Titre Zchn"/>
    <w:basedOn w:val="Absatz-Standardschriftart"/>
    <w:link w:val="Titel"/>
    <w:uiPriority w:val="11"/>
    <w:rsid w:val="00E0452B"/>
    <w:rPr>
      <w:rFonts w:asciiTheme="majorHAnsi" w:eastAsiaTheme="majorEastAsia" w:hAnsiTheme="majorHAnsi" w:cstheme="majorBidi"/>
      <w:bCs/>
      <w:kern w:val="28"/>
      <w:sz w:val="44"/>
      <w:szCs w:val="44"/>
      <w:lang w:val="de-CH"/>
    </w:rPr>
  </w:style>
  <w:style w:type="paragraph" w:customStyle="1" w:styleId="TitelNewsletter">
    <w:name w:val="Titel Newsletter"/>
    <w:basedOn w:val="Titel"/>
    <w:uiPriority w:val="13"/>
    <w:semiHidden/>
    <w:qFormat/>
    <w:rsid w:val="00E0452B"/>
    <w:pPr>
      <w:spacing w:before="0" w:after="0"/>
      <w:jc w:val="right"/>
    </w:pPr>
    <w:rPr>
      <w:color w:val="F79646" w:themeColor="accent6"/>
    </w:rPr>
  </w:style>
  <w:style w:type="paragraph" w:customStyle="1" w:styleId="Traktandum-Titel1">
    <w:name w:val="Traktandum-Titel 1"/>
    <w:basedOn w:val="Aufzhlung1"/>
    <w:next w:val="Text85pt"/>
    <w:uiPriority w:val="18"/>
    <w:semiHidden/>
    <w:rsid w:val="00E0452B"/>
    <w:pPr>
      <w:numPr>
        <w:numId w:val="8"/>
      </w:numPr>
      <w:tabs>
        <w:tab w:val="left" w:pos="7938"/>
      </w:tabs>
      <w:spacing w:line="215" w:lineRule="atLeast"/>
    </w:pPr>
    <w:rPr>
      <w:rFonts w:asciiTheme="majorHAnsi" w:hAnsiTheme="majorHAnsi"/>
      <w:b/>
      <w:bCs w:val="0"/>
      <w:sz w:val="17"/>
      <w:szCs w:val="17"/>
    </w:rPr>
  </w:style>
  <w:style w:type="paragraph" w:customStyle="1" w:styleId="Traktandum-Titel2">
    <w:name w:val="Traktandum-Titel 2"/>
    <w:basedOn w:val="Text85pt"/>
    <w:next w:val="Text85pt"/>
    <w:uiPriority w:val="18"/>
    <w:semiHidden/>
    <w:rsid w:val="00E0452B"/>
    <w:pPr>
      <w:numPr>
        <w:ilvl w:val="1"/>
        <w:numId w:val="8"/>
      </w:numPr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E0452B"/>
    <w:rPr>
      <w:rFonts w:asciiTheme="majorHAnsi" w:eastAsiaTheme="majorEastAsia" w:hAnsiTheme="majorHAnsi" w:cstheme="majorBidi"/>
      <w:b/>
      <w:spacing w:val="2"/>
      <w:sz w:val="21"/>
      <w:szCs w:val="21"/>
      <w:lang w:val="de-CH"/>
    </w:rPr>
  </w:style>
  <w:style w:type="paragraph" w:customStyle="1" w:styleId="berschrift2nummeriert">
    <w:name w:val="Überschrift 2 nummeriert"/>
    <w:basedOn w:val="berschrift2"/>
    <w:next w:val="Standard"/>
    <w:uiPriority w:val="10"/>
    <w:qFormat/>
    <w:rsid w:val="00E0452B"/>
    <w:pPr>
      <w:numPr>
        <w:ilvl w:val="1"/>
        <w:numId w:val="9"/>
      </w:numPr>
      <w:spacing w:before="540"/>
    </w:pPr>
  </w:style>
  <w:style w:type="character" w:customStyle="1" w:styleId="berschrift3Zchn">
    <w:name w:val="Überschrift 3 Zchn"/>
    <w:basedOn w:val="Absatz-Standardschriftart"/>
    <w:link w:val="berschrift3"/>
    <w:uiPriority w:val="9"/>
    <w:rsid w:val="00E0452B"/>
    <w:rPr>
      <w:rFonts w:asciiTheme="majorHAnsi" w:eastAsiaTheme="majorEastAsia" w:hAnsiTheme="majorHAnsi" w:cstheme="majorBidi"/>
      <w:b/>
      <w:bCs/>
      <w:spacing w:val="2"/>
      <w:sz w:val="21"/>
      <w:szCs w:val="24"/>
      <w:lang w:val="de-CH"/>
    </w:rPr>
  </w:style>
  <w:style w:type="paragraph" w:customStyle="1" w:styleId="berschrift3nummeriert">
    <w:name w:val="Überschrift 3 nummeriert"/>
    <w:basedOn w:val="berschrift3"/>
    <w:next w:val="Standard"/>
    <w:uiPriority w:val="10"/>
    <w:qFormat/>
    <w:rsid w:val="00E0452B"/>
    <w:pPr>
      <w:numPr>
        <w:ilvl w:val="2"/>
        <w:numId w:val="9"/>
      </w:numPr>
      <w:tabs>
        <w:tab w:val="left" w:pos="851"/>
      </w:tabs>
    </w:pPr>
  </w:style>
  <w:style w:type="character" w:customStyle="1" w:styleId="berschrift4Zchn">
    <w:name w:val="Überschrift 4 Zchn"/>
    <w:basedOn w:val="Absatz-Standardschriftart"/>
    <w:link w:val="berschrift4"/>
    <w:uiPriority w:val="9"/>
    <w:rsid w:val="00E0452B"/>
    <w:rPr>
      <w:rFonts w:asciiTheme="majorHAnsi" w:eastAsiaTheme="majorEastAsia" w:hAnsiTheme="majorHAnsi" w:cstheme="majorBidi"/>
      <w:b/>
      <w:spacing w:val="2"/>
      <w:sz w:val="21"/>
      <w:szCs w:val="22"/>
      <w:lang w:val="de-CH"/>
    </w:rPr>
  </w:style>
  <w:style w:type="paragraph" w:customStyle="1" w:styleId="berschrift4nummeriert">
    <w:name w:val="Überschrift 4 nummeriert"/>
    <w:basedOn w:val="berschrift4"/>
    <w:next w:val="Standard"/>
    <w:uiPriority w:val="10"/>
    <w:qFormat/>
    <w:rsid w:val="00E0452B"/>
    <w:pPr>
      <w:numPr>
        <w:ilvl w:val="3"/>
        <w:numId w:val="9"/>
      </w:numPr>
      <w:tabs>
        <w:tab w:val="left" w:pos="1134"/>
      </w:tabs>
    </w:pPr>
  </w:style>
  <w:style w:type="character" w:customStyle="1" w:styleId="berschrift5Zchn">
    <w:name w:val="Überschrift 5 Zchn"/>
    <w:basedOn w:val="Absatz-Standardschriftart"/>
    <w:link w:val="berschrift5"/>
    <w:uiPriority w:val="9"/>
    <w:rsid w:val="00E0452B"/>
    <w:rPr>
      <w:rFonts w:asciiTheme="majorHAnsi" w:eastAsiaTheme="majorEastAsia" w:hAnsiTheme="majorHAnsi" w:cstheme="majorBidi"/>
      <w:b/>
      <w:spacing w:val="2"/>
      <w:sz w:val="21"/>
      <w:szCs w:val="22"/>
      <w:lang w:val="de-CH"/>
    </w:rPr>
  </w:style>
  <w:style w:type="paragraph" w:customStyle="1" w:styleId="berschrift5nummeriert">
    <w:name w:val="Überschrift 5 nummeriert"/>
    <w:basedOn w:val="berschrift5"/>
    <w:next w:val="Standard"/>
    <w:uiPriority w:val="10"/>
    <w:qFormat/>
    <w:rsid w:val="00E0452B"/>
    <w:pPr>
      <w:numPr>
        <w:ilvl w:val="4"/>
        <w:numId w:val="9"/>
      </w:numPr>
      <w:tabs>
        <w:tab w:val="left" w:pos="1148"/>
      </w:tabs>
    </w:pPr>
  </w:style>
  <w:style w:type="character" w:customStyle="1" w:styleId="berschrift6Zchn">
    <w:name w:val="Überschrift 6 Zchn"/>
    <w:basedOn w:val="Absatz-Standardschriftart"/>
    <w:link w:val="berschrift6"/>
    <w:uiPriority w:val="9"/>
    <w:rsid w:val="00E0452B"/>
    <w:rPr>
      <w:rFonts w:asciiTheme="majorHAnsi" w:eastAsiaTheme="majorEastAsia" w:hAnsiTheme="majorHAnsi" w:cstheme="majorBidi"/>
      <w:b/>
      <w:bCs/>
      <w:spacing w:val="2"/>
      <w:sz w:val="21"/>
      <w:szCs w:val="22"/>
      <w:lang w:val="de-CH"/>
    </w:rPr>
  </w:style>
  <w:style w:type="character" w:customStyle="1" w:styleId="berschrift7Zchn">
    <w:name w:val="Überschrift 7 Zchn"/>
    <w:basedOn w:val="Absatz-Standardschriftart"/>
    <w:link w:val="berschrift7"/>
    <w:uiPriority w:val="9"/>
    <w:rsid w:val="00E0452B"/>
    <w:rPr>
      <w:rFonts w:asciiTheme="majorHAnsi" w:eastAsiaTheme="majorEastAsia" w:hAnsiTheme="majorHAnsi" w:cstheme="majorBidi"/>
      <w:b/>
      <w:bCs/>
      <w:iCs/>
      <w:spacing w:val="2"/>
      <w:sz w:val="21"/>
      <w:szCs w:val="22"/>
      <w:lang w:val="de-CH"/>
    </w:rPr>
  </w:style>
  <w:style w:type="character" w:customStyle="1" w:styleId="berschrift8Zchn">
    <w:name w:val="Überschrift 8 Zchn"/>
    <w:basedOn w:val="Absatz-Standardschriftart"/>
    <w:link w:val="berschrift8"/>
    <w:uiPriority w:val="9"/>
    <w:rsid w:val="00E0452B"/>
    <w:rPr>
      <w:rFonts w:asciiTheme="majorHAnsi" w:eastAsiaTheme="majorEastAsia" w:hAnsiTheme="majorHAnsi" w:cstheme="majorBidi"/>
      <w:b/>
      <w:bCs/>
      <w:color w:val="272727" w:themeColor="text1" w:themeTint="D8"/>
      <w:spacing w:val="2"/>
      <w:sz w:val="17"/>
      <w:szCs w:val="21"/>
      <w:lang w:val="de-CH"/>
    </w:rPr>
  </w:style>
  <w:style w:type="character" w:customStyle="1" w:styleId="berschrift9Zchn">
    <w:name w:val="Überschrift 9 Zchn"/>
    <w:basedOn w:val="Absatz-Standardschriftart"/>
    <w:link w:val="berschrift9"/>
    <w:uiPriority w:val="9"/>
    <w:rsid w:val="00E0452B"/>
    <w:rPr>
      <w:rFonts w:asciiTheme="majorHAnsi" w:eastAsiaTheme="majorEastAsia" w:hAnsiTheme="majorHAnsi" w:cstheme="majorBidi"/>
      <w:b/>
      <w:bCs/>
      <w:iCs/>
      <w:color w:val="272727" w:themeColor="text1" w:themeTint="D8"/>
      <w:spacing w:val="2"/>
      <w:sz w:val="17"/>
      <w:szCs w:val="21"/>
      <w:lang w:val="de-CH"/>
    </w:rPr>
  </w:style>
  <w:style w:type="character" w:customStyle="1" w:styleId="UntertitelZchn">
    <w:name w:val="Untertitel Zchn"/>
    <w:aliases w:val="Untertitel/Sous-titre Zchn"/>
    <w:basedOn w:val="Absatz-Standardschriftart"/>
    <w:link w:val="Untertitel"/>
    <w:uiPriority w:val="12"/>
    <w:rsid w:val="00E0452B"/>
    <w:rPr>
      <w:rFonts w:asciiTheme="minorHAnsi" w:eastAsiaTheme="minorEastAsia" w:hAnsiTheme="minorHAnsi" w:cs="System"/>
      <w:bCs/>
      <w:color w:val="EEECE1" w:themeColor="background2"/>
      <w:spacing w:val="2"/>
      <w:sz w:val="44"/>
      <w:szCs w:val="44"/>
      <w:lang w:val="de-CH"/>
    </w:rPr>
  </w:style>
  <w:style w:type="paragraph" w:customStyle="1" w:styleId="Vorlagenbezeichnung">
    <w:name w:val="Vorlagenbezeichnung"/>
    <w:basedOn w:val="Fuzeile"/>
    <w:qFormat/>
    <w:rsid w:val="00E0452B"/>
    <w:pPr>
      <w:tabs>
        <w:tab w:val="clear" w:pos="2552"/>
        <w:tab w:val="clear" w:pos="5103"/>
        <w:tab w:val="clear" w:pos="7655"/>
        <w:tab w:val="clear" w:pos="9979"/>
        <w:tab w:val="left" w:pos="2268"/>
        <w:tab w:val="left" w:pos="5670"/>
      </w:tabs>
    </w:pPr>
  </w:style>
  <w:style w:type="character" w:customStyle="1" w:styleId="AnredeZchn">
    <w:name w:val="Anrede Zchn"/>
    <w:basedOn w:val="Absatz-Standardschriftart"/>
    <w:link w:val="Anrede"/>
    <w:rsid w:val="00E0452B"/>
    <w:rPr>
      <w:rFonts w:asciiTheme="minorHAnsi" w:eastAsiaTheme="minorHAnsi" w:hAnsiTheme="minorHAnsi" w:cs="System"/>
      <w:bCs/>
      <w:spacing w:val="2"/>
      <w:sz w:val="21"/>
      <w:szCs w:val="22"/>
      <w:lang w:val="de-CH"/>
    </w:rPr>
  </w:style>
  <w:style w:type="character" w:customStyle="1" w:styleId="DokumentstrukturZchn">
    <w:name w:val="Dokumentstruktur Zchn"/>
    <w:basedOn w:val="Absatz-Standardschriftart"/>
    <w:link w:val="Dokumentstruktur"/>
    <w:rsid w:val="00E0452B"/>
    <w:rPr>
      <w:rFonts w:asciiTheme="minorHAnsi" w:eastAsiaTheme="minorHAnsi" w:hAnsiTheme="minorHAnsi" w:cs="Tahoma"/>
      <w:bCs/>
      <w:spacing w:val="2"/>
      <w:sz w:val="21"/>
      <w:lang w:val="de-CH"/>
    </w:rPr>
  </w:style>
  <w:style w:type="character" w:customStyle="1" w:styleId="Fu-EndnotenberschriftZchn">
    <w:name w:val="Fuß/-Endnotenüberschrift Zchn"/>
    <w:basedOn w:val="Absatz-Standardschriftart"/>
    <w:link w:val="Fu-Endnotenberschrift"/>
    <w:rsid w:val="00E0452B"/>
    <w:rPr>
      <w:rFonts w:asciiTheme="minorHAnsi" w:eastAsiaTheme="minorHAnsi" w:hAnsiTheme="minorHAnsi" w:cs="System"/>
      <w:bCs/>
      <w:spacing w:val="2"/>
      <w:sz w:val="21"/>
      <w:szCs w:val="22"/>
      <w:lang w:val="de-CH"/>
    </w:rPr>
  </w:style>
  <w:style w:type="character" w:customStyle="1" w:styleId="GruformelZchn">
    <w:name w:val="Grußformel Zchn"/>
    <w:basedOn w:val="Absatz-Standardschriftart"/>
    <w:link w:val="Gruformel"/>
    <w:rsid w:val="00E0452B"/>
    <w:rPr>
      <w:rFonts w:asciiTheme="minorHAnsi" w:eastAsiaTheme="minorHAnsi" w:hAnsiTheme="minorHAnsi" w:cs="System"/>
      <w:bCs/>
      <w:spacing w:val="2"/>
      <w:sz w:val="21"/>
      <w:szCs w:val="22"/>
      <w:lang w:val="de-CH"/>
    </w:rPr>
  </w:style>
  <w:style w:type="character" w:customStyle="1" w:styleId="HTMLAdresseZchn">
    <w:name w:val="HTML Adresse Zchn"/>
    <w:basedOn w:val="Absatz-Standardschriftart"/>
    <w:link w:val="HTMLAdresse"/>
    <w:rsid w:val="00E0452B"/>
    <w:rPr>
      <w:rFonts w:asciiTheme="minorHAnsi" w:eastAsiaTheme="minorHAnsi" w:hAnsiTheme="minorHAnsi" w:cs="System"/>
      <w:bCs/>
      <w:iCs/>
      <w:spacing w:val="2"/>
      <w:sz w:val="21"/>
      <w:szCs w:val="22"/>
      <w:lang w:val="de-CH"/>
    </w:rPr>
  </w:style>
  <w:style w:type="character" w:customStyle="1" w:styleId="HTMLVorformatiertZchn">
    <w:name w:val="HTML Vorformatiert Zchn"/>
    <w:basedOn w:val="Absatz-Standardschriftart"/>
    <w:link w:val="HTMLVorformatiert"/>
    <w:rsid w:val="00E0452B"/>
    <w:rPr>
      <w:rFonts w:asciiTheme="minorHAnsi" w:eastAsiaTheme="minorHAnsi" w:hAnsiTheme="minorHAnsi" w:cs="Courier New"/>
      <w:bCs/>
      <w:spacing w:val="2"/>
      <w:sz w:val="21"/>
      <w:lang w:val="de-CH"/>
    </w:rPr>
  </w:style>
  <w:style w:type="character" w:customStyle="1" w:styleId="KommentartextZchn">
    <w:name w:val="Kommentartext Zchn"/>
    <w:basedOn w:val="Absatz-Standardschriftart"/>
    <w:link w:val="Kommentartext"/>
    <w:rsid w:val="00E0452B"/>
    <w:rPr>
      <w:rFonts w:asciiTheme="minorHAnsi" w:eastAsiaTheme="minorHAnsi" w:hAnsiTheme="minorHAnsi" w:cs="System"/>
      <w:bCs/>
      <w:spacing w:val="2"/>
      <w:sz w:val="14"/>
      <w:lang w:val="de-CH"/>
    </w:rPr>
  </w:style>
  <w:style w:type="character" w:customStyle="1" w:styleId="KommentarthemaZchn">
    <w:name w:val="Kommentarthema Zchn"/>
    <w:basedOn w:val="KommentartextZchn"/>
    <w:link w:val="Kommentarthema"/>
    <w:rsid w:val="00E0452B"/>
    <w:rPr>
      <w:rFonts w:asciiTheme="minorHAnsi" w:eastAsiaTheme="minorHAnsi" w:hAnsiTheme="minorHAnsi" w:cs="System"/>
      <w:b/>
      <w:bCs w:val="0"/>
      <w:spacing w:val="2"/>
      <w:sz w:val="14"/>
      <w:lang w:val="de-CH"/>
    </w:rPr>
  </w:style>
  <w:style w:type="character" w:customStyle="1" w:styleId="MakrotextZchn">
    <w:name w:val="Makrotext Zchn"/>
    <w:basedOn w:val="Absatz-Standardschriftart"/>
    <w:link w:val="Makrotext"/>
    <w:rsid w:val="00E0452B"/>
    <w:rPr>
      <w:rFonts w:ascii="Verdana" w:hAnsi="Verdana" w:cs="Courier New"/>
      <w:sz w:val="22"/>
      <w:lang w:val="de-CH" w:eastAsia="de-CH"/>
    </w:rPr>
  </w:style>
  <w:style w:type="character" w:customStyle="1" w:styleId="NachrichtenkopfZchn">
    <w:name w:val="Nachrichtenkopf Zchn"/>
    <w:basedOn w:val="Absatz-Standardschriftart"/>
    <w:link w:val="Nachrichtenkopf"/>
    <w:rsid w:val="00E0452B"/>
    <w:rPr>
      <w:rFonts w:asciiTheme="minorHAnsi" w:eastAsiaTheme="minorHAnsi" w:hAnsiTheme="minorHAnsi" w:cs="Arial"/>
      <w:b/>
      <w:bCs/>
      <w:spacing w:val="2"/>
      <w:sz w:val="21"/>
      <w:szCs w:val="22"/>
      <w:lang w:val="de-CH"/>
    </w:rPr>
  </w:style>
  <w:style w:type="character" w:customStyle="1" w:styleId="NurTextZchn">
    <w:name w:val="Nur Text Zchn"/>
    <w:basedOn w:val="Absatz-Standardschriftart"/>
    <w:link w:val="NurText"/>
    <w:rsid w:val="00E0452B"/>
    <w:rPr>
      <w:rFonts w:asciiTheme="minorHAnsi" w:eastAsiaTheme="minorHAnsi" w:hAnsiTheme="minorHAnsi" w:cs="Courier New"/>
      <w:bCs/>
      <w:spacing w:val="2"/>
      <w:sz w:val="21"/>
      <w:lang w:val="de-CH"/>
    </w:rPr>
  </w:style>
  <w:style w:type="paragraph" w:customStyle="1" w:styleId="Subject">
    <w:name w:val="Subject"/>
    <w:basedOn w:val="Standard"/>
    <w:rsid w:val="00E0452B"/>
    <w:rPr>
      <w:b/>
    </w:rPr>
  </w:style>
  <w:style w:type="character" w:customStyle="1" w:styleId="Textkrper2Zchn">
    <w:name w:val="Textkörper 2 Zchn"/>
    <w:basedOn w:val="Absatz-Standardschriftart"/>
    <w:link w:val="Textkrper2"/>
    <w:rsid w:val="00E0452B"/>
    <w:rPr>
      <w:rFonts w:asciiTheme="minorHAnsi" w:eastAsiaTheme="minorHAnsi" w:hAnsiTheme="minorHAnsi" w:cs="System"/>
      <w:bCs/>
      <w:spacing w:val="2"/>
      <w:sz w:val="21"/>
      <w:szCs w:val="22"/>
      <w:lang w:val="de-CH"/>
    </w:rPr>
  </w:style>
  <w:style w:type="character" w:customStyle="1" w:styleId="Textkrper3Zchn">
    <w:name w:val="Textkörper 3 Zchn"/>
    <w:basedOn w:val="Absatz-Standardschriftart"/>
    <w:link w:val="Textkrper3"/>
    <w:rsid w:val="00E0452B"/>
    <w:rPr>
      <w:rFonts w:asciiTheme="minorHAnsi" w:eastAsiaTheme="minorHAnsi" w:hAnsiTheme="minorHAnsi" w:cs="System"/>
      <w:bCs/>
      <w:spacing w:val="2"/>
      <w:sz w:val="21"/>
      <w:szCs w:val="16"/>
      <w:lang w:val="de-CH"/>
    </w:rPr>
  </w:style>
  <w:style w:type="character" w:customStyle="1" w:styleId="Textkrper-Einzug2Zchn">
    <w:name w:val="Textkörper-Einzug 2 Zchn"/>
    <w:basedOn w:val="Absatz-Standardschriftart"/>
    <w:link w:val="Textkrper-Einzug2"/>
    <w:rsid w:val="00E0452B"/>
    <w:rPr>
      <w:rFonts w:asciiTheme="minorHAnsi" w:eastAsiaTheme="minorHAnsi" w:hAnsiTheme="minorHAnsi" w:cs="System"/>
      <w:bCs/>
      <w:spacing w:val="2"/>
      <w:sz w:val="21"/>
      <w:szCs w:val="22"/>
      <w:lang w:val="de-CH"/>
    </w:rPr>
  </w:style>
  <w:style w:type="character" w:customStyle="1" w:styleId="Textkrper-Einzug3Zchn">
    <w:name w:val="Textkörper-Einzug 3 Zchn"/>
    <w:basedOn w:val="Absatz-Standardschriftart"/>
    <w:link w:val="Textkrper-Einzug3"/>
    <w:rsid w:val="00E0452B"/>
    <w:rPr>
      <w:rFonts w:asciiTheme="minorHAnsi" w:eastAsiaTheme="minorHAnsi" w:hAnsiTheme="minorHAnsi" w:cs="System"/>
      <w:bCs/>
      <w:spacing w:val="2"/>
      <w:sz w:val="21"/>
      <w:szCs w:val="16"/>
      <w:lang w:val="de-CH"/>
    </w:rPr>
  </w:style>
  <w:style w:type="character" w:customStyle="1" w:styleId="Textkrper-ErstzeileneinzugZchn">
    <w:name w:val="Textkörper-Erstzeileneinzug Zchn"/>
    <w:basedOn w:val="TextkrperZchn"/>
    <w:link w:val="Textkrper-Erstzeileneinzug"/>
    <w:rsid w:val="00E0452B"/>
    <w:rPr>
      <w:rFonts w:ascii="Arial" w:eastAsia="Arial" w:hAnsi="Arial" w:cs="Arial"/>
      <w:bCs/>
      <w:sz w:val="21"/>
      <w:szCs w:val="21"/>
      <w:lang w:val="de-CH"/>
    </w:rPr>
  </w:style>
  <w:style w:type="character" w:customStyle="1" w:styleId="Textkrper-ZeileneinzugZchn">
    <w:name w:val="Textkörper-Zeileneinzug Zchn"/>
    <w:basedOn w:val="Absatz-Standardschriftart"/>
    <w:link w:val="Textkrper-Zeileneinzug"/>
    <w:rsid w:val="00E0452B"/>
    <w:rPr>
      <w:rFonts w:asciiTheme="minorHAnsi" w:eastAsiaTheme="minorHAnsi" w:hAnsiTheme="minorHAnsi" w:cs="System"/>
      <w:bCs/>
      <w:spacing w:val="2"/>
      <w:sz w:val="21"/>
      <w:szCs w:val="22"/>
      <w:lang w:val="de-CH"/>
    </w:rPr>
  </w:style>
  <w:style w:type="character" w:customStyle="1" w:styleId="Textkrper-Erstzeileneinzug2Zchn">
    <w:name w:val="Textkörper-Erstzeileneinzug 2 Zchn"/>
    <w:basedOn w:val="Textkrper-ZeileneinzugZchn"/>
    <w:link w:val="Textkrper-Erstzeileneinzug2"/>
    <w:rsid w:val="00E0452B"/>
    <w:rPr>
      <w:rFonts w:asciiTheme="minorHAnsi" w:eastAsiaTheme="minorHAnsi" w:hAnsiTheme="minorHAnsi" w:cs="System"/>
      <w:bCs/>
      <w:spacing w:val="2"/>
      <w:sz w:val="21"/>
      <w:szCs w:val="22"/>
      <w:lang w:val="de-CH"/>
    </w:rPr>
  </w:style>
  <w:style w:type="character" w:customStyle="1" w:styleId="UnterschriftZchn">
    <w:name w:val="Unterschrift Zchn"/>
    <w:basedOn w:val="Absatz-Standardschriftart"/>
    <w:link w:val="Unterschrift"/>
    <w:rsid w:val="00E0452B"/>
    <w:rPr>
      <w:rFonts w:asciiTheme="minorHAnsi" w:eastAsiaTheme="minorHAnsi" w:hAnsiTheme="minorHAnsi" w:cs="System"/>
      <w:bCs/>
      <w:spacing w:val="2"/>
      <w:sz w:val="21"/>
      <w:szCs w:val="22"/>
      <w:lang w:val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25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hyperlink" Target="https://www.formationprof.ch/download/am19.pdf" TargetMode="External"/><Relationship Id="rId26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21" Type="http://schemas.openxmlformats.org/officeDocument/2006/relationships/hyperlink" Target="https://www.fedlex.admin.ch/eli/cc/2003/748/fr" TargetMode="Externa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yperlink" Target="https://www.becc.admin.ch/becc/public/bvz/beruf/grundbildungen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becc.admin.ch/becc/public/bvz/beruf/grundbildungen" TargetMode="External"/><Relationship Id="rId20" Type="http://schemas.openxmlformats.org/officeDocument/2006/relationships/hyperlink" Target="mailto:omp@be.ch" TargetMode="Externa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footer" Target="footer1.xml"/><Relationship Id="rId5" Type="http://schemas.openxmlformats.org/officeDocument/2006/relationships/customXml" Target="../customXml/item5.xml"/><Relationship Id="rId15" Type="http://schemas.openxmlformats.org/officeDocument/2006/relationships/hyperlink" Target="https://www.seco.admin.ch/seco/fr/home/Arbeit/Personenfreizugigkeit_Arbeitsbeziehungen/Gesamtarbeitsvertraege_Normalarbeitsvertraege/Gesamtarbeitsvertraege_Bund/Allgemeinverbindlich_erklaerte_Gesamtarbeitsvertraege.html" TargetMode="External"/><Relationship Id="rId23" Type="http://schemas.openxmlformats.org/officeDocument/2006/relationships/header" Target="header2.xml"/><Relationship Id="rId10" Type="http://schemas.openxmlformats.org/officeDocument/2006/relationships/webSettings" Target="webSettings.xml"/><Relationship Id="rId19" Type="http://schemas.openxmlformats.org/officeDocument/2006/relationships/hyperlink" Target="https://www.formationprof.ch/download/am20.pdf" TargetMode="Externa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mailto:omp@be.ch" TargetMode="External"/><Relationship Id="rId22" Type="http://schemas.openxmlformats.org/officeDocument/2006/relationships/hyperlink" Target="https://www.erz.be.ch/erz/fr/index/berufsbildung/grundbildung/informationen_fuerlehrbetriebe/aus-und-weiterbildungskurse-berufsbilder-innen.html" TargetMode="Externa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474CA16F19E4D92B988F58686004E4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2062F29-7C54-4D64-BF87-12FA277D6CC9}"/>
      </w:docPartPr>
      <w:docPartBody>
        <w:p w:rsidR="00E44C42" w:rsidRDefault="003F681C" w:rsidP="003F681C">
          <w:pPr>
            <w:pStyle w:val="0474CA16F19E4D92B988F58686004E44"/>
          </w:pPr>
          <w:r>
            <w:rPr>
              <w:rStyle w:val="Platzhaltertext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LT Com 55 Roman">
    <w:altName w:val="Arial"/>
    <w:charset w:val="4D"/>
    <w:family w:val="swiss"/>
    <w:pitch w:val="variable"/>
    <w:sig w:usb0="8000000F" w:usb1="10002042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ont1482">
    <w:altName w:val="Calibri"/>
    <w:panose1 w:val="00000000000000000000"/>
    <w:charset w:val="00"/>
    <w:family w:val="auto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81C"/>
    <w:rsid w:val="003F681C"/>
    <w:rsid w:val="005F314C"/>
    <w:rsid w:val="00E44C42"/>
    <w:rsid w:val="00FF3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3F681C"/>
    <w:rPr>
      <w:vanish/>
      <w:color w:val="9CC2E5" w:themeColor="accent1" w:themeTint="99"/>
    </w:rPr>
  </w:style>
  <w:style w:type="paragraph" w:customStyle="1" w:styleId="416487FFA0294875830935058057430F">
    <w:name w:val="416487FFA0294875830935058057430F"/>
  </w:style>
  <w:style w:type="paragraph" w:customStyle="1" w:styleId="0EBA0709A251425785B53D42BDA4BDD0">
    <w:name w:val="0EBA0709A251425785B53D42BDA4BDD0"/>
  </w:style>
  <w:style w:type="paragraph" w:customStyle="1" w:styleId="BC02D2B9674F4164802DA1582079CF2A">
    <w:name w:val="BC02D2B9674F4164802DA1582079CF2A"/>
  </w:style>
  <w:style w:type="paragraph" w:customStyle="1" w:styleId="A2538F2446F549F1929839B0FAC2B7F5">
    <w:name w:val="A2538F2446F549F1929839B0FAC2B7F5"/>
  </w:style>
  <w:style w:type="paragraph" w:customStyle="1" w:styleId="B304A4F513A0415C8D0E7BD070D98064">
    <w:name w:val="B304A4F513A0415C8D0E7BD070D98064"/>
  </w:style>
  <w:style w:type="paragraph" w:customStyle="1" w:styleId="D6F9AA3682F247E9BC40A3B68B8369A0">
    <w:name w:val="D6F9AA3682F247E9BC40A3B68B8369A0"/>
  </w:style>
  <w:style w:type="paragraph" w:customStyle="1" w:styleId="9496A347601E4449B957D7BAB0162EC6">
    <w:name w:val="9496A347601E4449B957D7BAB0162EC6"/>
  </w:style>
  <w:style w:type="paragraph" w:customStyle="1" w:styleId="1A95C65E90CB4A96B43D0850BEEDEB72">
    <w:name w:val="1A95C65E90CB4A96B43D0850BEEDEB72"/>
  </w:style>
  <w:style w:type="paragraph" w:customStyle="1" w:styleId="E465CE0AE2174625BE7588D23FE69C4C">
    <w:name w:val="E465CE0AE2174625BE7588D23FE69C4C"/>
  </w:style>
  <w:style w:type="paragraph" w:customStyle="1" w:styleId="F200E1E6159641CD813FD996478C99B8">
    <w:name w:val="F200E1E6159641CD813FD996478C99B8"/>
  </w:style>
  <w:style w:type="paragraph" w:customStyle="1" w:styleId="BA922D73FCE84F7986E7240B87078A59">
    <w:name w:val="BA922D73FCE84F7986E7240B87078A59"/>
  </w:style>
  <w:style w:type="paragraph" w:customStyle="1" w:styleId="BA33A43BC1AE41D6982E16E2416F14F0">
    <w:name w:val="BA33A43BC1AE41D6982E16E2416F14F0"/>
  </w:style>
  <w:style w:type="paragraph" w:customStyle="1" w:styleId="4FC3BB9D0FA6404B86EDD1791CE1D37E">
    <w:name w:val="4FC3BB9D0FA6404B86EDD1791CE1D37E"/>
  </w:style>
  <w:style w:type="paragraph" w:customStyle="1" w:styleId="B0E1B152EB6C4CCAB34BC3FE9B656552">
    <w:name w:val="B0E1B152EB6C4CCAB34BC3FE9B656552"/>
  </w:style>
  <w:style w:type="paragraph" w:customStyle="1" w:styleId="34198036887141B6A8F45A9A83E48E48">
    <w:name w:val="34198036887141B6A8F45A9A83E48E48"/>
  </w:style>
  <w:style w:type="paragraph" w:customStyle="1" w:styleId="9D4326162E3A46ECBBC3382AE29E237B">
    <w:name w:val="9D4326162E3A46ECBBC3382AE29E237B"/>
  </w:style>
  <w:style w:type="paragraph" w:customStyle="1" w:styleId="58E025D8299A44539AB308FA59501E83">
    <w:name w:val="58E025D8299A44539AB308FA59501E83"/>
  </w:style>
  <w:style w:type="paragraph" w:customStyle="1" w:styleId="30EE7A148B7342338C1782FCA3334ADB">
    <w:name w:val="30EE7A148B7342338C1782FCA3334ADB"/>
  </w:style>
  <w:style w:type="paragraph" w:customStyle="1" w:styleId="91E291190EF246F9B8C4D7851E534804">
    <w:name w:val="91E291190EF246F9B8C4D7851E534804"/>
  </w:style>
  <w:style w:type="paragraph" w:customStyle="1" w:styleId="7A21F2182FAE4A269C0E863F10CC22DF">
    <w:name w:val="7A21F2182FAE4A269C0E863F10CC22DF"/>
    <w:rsid w:val="003F681C"/>
  </w:style>
  <w:style w:type="paragraph" w:customStyle="1" w:styleId="4D520349A57E4A9FB955254E022880F3">
    <w:name w:val="4D520349A57E4A9FB955254E022880F3"/>
    <w:rsid w:val="003F681C"/>
  </w:style>
  <w:style w:type="paragraph" w:customStyle="1" w:styleId="609ED4319175479995EC6812352C5BB1">
    <w:name w:val="609ED4319175479995EC6812352C5BB1"/>
    <w:rsid w:val="003F681C"/>
  </w:style>
  <w:style w:type="paragraph" w:customStyle="1" w:styleId="A60104E465614F7EAD77E8955526727C">
    <w:name w:val="A60104E465614F7EAD77E8955526727C"/>
    <w:rsid w:val="003F681C"/>
  </w:style>
  <w:style w:type="paragraph" w:customStyle="1" w:styleId="AAB0B05ED8AA47738F75CBFB7BE2A9B6">
    <w:name w:val="AAB0B05ED8AA47738F75CBFB7BE2A9B6"/>
    <w:rsid w:val="003F681C"/>
  </w:style>
  <w:style w:type="paragraph" w:customStyle="1" w:styleId="77CE6D5F356947378F04361AC71EB5E2">
    <w:name w:val="77CE6D5F356947378F04361AC71EB5E2"/>
    <w:rsid w:val="003F681C"/>
  </w:style>
  <w:style w:type="paragraph" w:customStyle="1" w:styleId="5A3B5B4820CE4735B84E49FE04EAE7F5">
    <w:name w:val="5A3B5B4820CE4735B84E49FE04EAE7F5"/>
    <w:rsid w:val="003F681C"/>
  </w:style>
  <w:style w:type="paragraph" w:customStyle="1" w:styleId="0474CA16F19E4D92B988F58686004E44">
    <w:name w:val="0474CA16F19E4D92B988F58686004E44"/>
    <w:rsid w:val="003F681C"/>
  </w:style>
  <w:style w:type="paragraph" w:customStyle="1" w:styleId="EEF3C683295A497DBE3A3F7935AE3A4D">
    <w:name w:val="EEF3C683295A497DBE3A3F7935AE3A4D"/>
    <w:rsid w:val="003F681C"/>
  </w:style>
  <w:style w:type="paragraph" w:customStyle="1" w:styleId="1F772BC6AB87404F82ED4F9F7F7E4C48">
    <w:name w:val="1F772BC6AB87404F82ED4F9F7F7E4C48"/>
    <w:rsid w:val="003F681C"/>
  </w:style>
  <w:style w:type="paragraph" w:customStyle="1" w:styleId="1B5E6BB6FF17424BA3B6B7DC5E526283">
    <w:name w:val="1B5E6BB6FF17424BA3B6B7DC5E526283"/>
    <w:rsid w:val="003F681C"/>
  </w:style>
  <w:style w:type="paragraph" w:customStyle="1" w:styleId="DF33C892F4B84892A4070A25EF415DC8">
    <w:name w:val="DF33C892F4B84892A4070A25EF415DC8"/>
    <w:rsid w:val="003F681C"/>
  </w:style>
  <w:style w:type="paragraph" w:customStyle="1" w:styleId="0C760C79680C4446BFCE9868BDD1CD7D">
    <w:name w:val="0C760C79680C4446BFCE9868BDD1CD7D"/>
    <w:rsid w:val="003F681C"/>
  </w:style>
  <w:style w:type="paragraph" w:customStyle="1" w:styleId="C950933BB725403E9025E1033233F750">
    <w:name w:val="C950933BB725403E9025E1033233F750"/>
    <w:rsid w:val="003F681C"/>
  </w:style>
  <w:style w:type="paragraph" w:customStyle="1" w:styleId="AB2C54DD30694F2CA7D59D6ACE40C597">
    <w:name w:val="AB2C54DD30694F2CA7D59D6ACE40C597"/>
    <w:rsid w:val="003F681C"/>
  </w:style>
  <w:style w:type="paragraph" w:customStyle="1" w:styleId="7A21C5FF0BBF49188CCCB2E629680CBD">
    <w:name w:val="7A21C5FF0BBF49188CCCB2E629680CBD"/>
    <w:rsid w:val="003F681C"/>
  </w:style>
  <w:style w:type="paragraph" w:customStyle="1" w:styleId="03C7AA8E8E324C21A5E320A2AC9B451E">
    <w:name w:val="03C7AA8E8E324C21A5E320A2AC9B451E"/>
    <w:rsid w:val="003F681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enutzerdefiniert 2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officeatwork xmlns="http://schemas.officeatwork.com/Media"/>
</file>

<file path=customXml/item2.xml><?xml version="1.0" encoding="utf-8"?>
<officeatwork xmlns="http://schemas.officeatwork.com/Document">eNp7v3u/jUt+cmlual6JnU1wfk5pSWZ+nmeKnY0+MscnMS+9NDE91c7IwNTURh/OtQnLTC0HqoVQAUCh4NSc1GSgUfooHLgVAFOAKK8=</officeatwork>
</file>

<file path=customXml/item3.xml><?xml version="1.0" encoding="utf-8"?>
<officeatwork xmlns="http://schemas.officeatwork.com/MasterProperties">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</officeatwork>
</file>

<file path=customXml/item4.xml><?xml version="1.0" encoding="utf-8"?>
<officeatwork xmlns="http://schemas.officeatwork.com/Formulas">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</officeatwork>
</file>

<file path=customXml/item5.xml><?xml version="1.0" encoding="utf-8"?>
<officeatwork xmlns="http://schemas.officeatwork.com/CustomXMLPart">
  <SenderBlock>Direction de l’instruction publique et de la culture
Office des écoles moyennes
et de la formation professionnelle
Section francophone
Chemin des Lovières 13
2720 Tramelan
+ 41 31 636 16 40
omp@be.ch
www.be.ch/omp</SenderBlock>
  <Signature1>Christoph Düby</Signature1>
  <Signature2>​</Signature2>
  <Introduction>Sehr geehrte Damen und Herren</Introduction>
  <Closing>Freundliche Grüsse</Closing>
  <DeliveryOption>​</DeliveryOption>
  <Organisation>​</Organisation>
  <PlaceAndDate>26. Mai 2021</PlaceAndDate>
  <Footer>​</Footer>
  <AddressSingleLine>Bildngs- und Kulturdirektion, Kasernenstrasse 27, Postfach, 3000 Bern 22</AddressSingleLine>
  <tab>	</tab>
  <Page>Seiten</Page>
  <Author>Christoph Düby</Author>
  <Closing2>​</Closing2>
  <Reference_Label>Unsere Referenz: </Reference_Label>
  <Reference>​</Reference>
  <AbsenderFettL>​</AbsenderFettL>
  <AbsenderFettR>Abteilung Betriebliche Bildung</AbsenderFettR>
  <DLaufnummer>​</DLaufnummer>
  <YourReference>​</YourReference>
  <YourReference_Label>Ihre Referenz: </YourReference_Label>
  <RecipientAddress>​</RecipientAddress>
  <GLaufnummer>​</GLaufnummer>
</officeatwork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6ABE55-E049-409F-9CBD-15A8924B0F65}">
  <ds:schemaRefs>
    <ds:schemaRef ds:uri="http://schemas.officeatwork.com/Media"/>
  </ds:schemaRefs>
</ds:datastoreItem>
</file>

<file path=customXml/itemProps2.xml><?xml version="1.0" encoding="utf-8"?>
<ds:datastoreItem xmlns:ds="http://schemas.openxmlformats.org/officeDocument/2006/customXml" ds:itemID="{18E2EF13-DEBC-4612-8778-4ECA7AECC008}">
  <ds:schemaRefs>
    <ds:schemaRef ds:uri="http://schemas.officeatwork.com/Document"/>
  </ds:schemaRefs>
</ds:datastoreItem>
</file>

<file path=customXml/itemProps3.xml><?xml version="1.0" encoding="utf-8"?>
<ds:datastoreItem xmlns:ds="http://schemas.openxmlformats.org/officeDocument/2006/customXml" ds:itemID="{EBBF1880-903D-4807-BAC4-FF5D36E3EDB4}">
  <ds:schemaRefs>
    <ds:schemaRef ds:uri="http://schemas.officeatwork.com/MasterProperties"/>
  </ds:schemaRefs>
</ds:datastoreItem>
</file>

<file path=customXml/itemProps4.xml><?xml version="1.0" encoding="utf-8"?>
<ds:datastoreItem xmlns:ds="http://schemas.openxmlformats.org/officeDocument/2006/customXml" ds:itemID="{DF20F474-602E-4888-AD09-7D578490F71F}">
  <ds:schemaRefs>
    <ds:schemaRef ds:uri="http://schemas.officeatwork.com/Formulas"/>
  </ds:schemaRefs>
</ds:datastoreItem>
</file>

<file path=customXml/itemProps5.xml><?xml version="1.0" encoding="utf-8"?>
<ds:datastoreItem xmlns:ds="http://schemas.openxmlformats.org/officeDocument/2006/customXml" ds:itemID="{C9EF7656-0210-462C-829B-A9AFE99E1459}">
  <ds:schemaRefs>
    <ds:schemaRef ds:uri="http://schemas.officeatwork.com/CustomXMLPart"/>
  </ds:schemaRefs>
</ds:datastoreItem>
</file>

<file path=customXml/itemProps6.xml><?xml version="1.0" encoding="utf-8"?>
<ds:datastoreItem xmlns:ds="http://schemas.openxmlformats.org/officeDocument/2006/customXml" ds:itemID="{FD292948-DDDD-4115-B0E8-989868AA1D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455</Words>
  <Characters>3342</Characters>
  <Application>Microsoft Office Word</Application>
  <DocSecurity>0</DocSecurity>
  <Lines>27</Lines>
  <Paragraphs>7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[Betreff]</vt:lpstr>
      <vt:lpstr>[Betreff]</vt:lpstr>
      <vt:lpstr>DocumentType</vt:lpstr>
    </vt:vector>
  </TitlesOfParts>
  <Company/>
  <LinksUpToDate>false</LinksUpToDate>
  <CharactersWithSpaces>3790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[Betreff]</dc:title>
  <dc:subject>[Betreff]</dc:subject>
  <dc:creator>Christoph Düby</dc:creator>
  <cp:keywords/>
  <dc:description/>
  <cp:lastModifiedBy>Sutter Peter, BKD-MBA-ABB-LMA</cp:lastModifiedBy>
  <cp:revision>2</cp:revision>
  <cp:lastPrinted>2021-08-09T06:47:00Z</cp:lastPrinted>
  <dcterms:created xsi:type="dcterms:W3CDTF">2023-01-04T07:44:00Z</dcterms:created>
  <dcterms:modified xsi:type="dcterms:W3CDTF">2023-01-04T07:44:00Z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.Text">
    <vt:lpwstr>[Text]</vt:lpwstr>
  </property>
  <property fmtid="{D5CDD505-2E9C-101B-9397-08002B2CF9AE}" pid="3" name="Doc.Subject">
    <vt:lpwstr>[Betreff]</vt:lpwstr>
  </property>
  <property fmtid="{D5CDD505-2E9C-101B-9397-08002B2CF9AE}" pid="4" name="Recipient.EMail">
    <vt:lpwstr/>
  </property>
  <property fmtid="{D5CDD505-2E9C-101B-9397-08002B2CF9AE}" pid="5" name="BM_Subject">
    <vt:lpwstr>[Betreff]</vt:lpwstr>
  </property>
  <property fmtid="{D5CDD505-2E9C-101B-9397-08002B2CF9AE}" pid="6" name="Author.Name">
    <vt:lpwstr>Christoph Düby</vt:lpwstr>
  </property>
  <property fmtid="{D5CDD505-2E9C-101B-9397-08002B2CF9AE}" pid="7" name="Text">
    <vt:lpwstr>[Text]</vt:lpwstr>
  </property>
  <property fmtid="{D5CDD505-2E9C-101B-9397-08002B2CF9AE}" pid="8" name="CustomField.Enclosures">
    <vt:lpwstr/>
  </property>
  <property fmtid="{D5CDD505-2E9C-101B-9397-08002B2CF9AE}" pid="9" name="CustomField.CopyTo">
    <vt:lpwstr/>
  </property>
  <property fmtid="{D5CDD505-2E9C-101B-9397-08002B2CF9AE}" pid="10" name="Doc.CopyTo">
    <vt:lpwstr>Kopie an:</vt:lpwstr>
  </property>
  <property fmtid="{D5CDD505-2E9C-101B-9397-08002B2CF9AE}" pid="11" name="CustomField.ShowDocumentName">
    <vt:lpwstr/>
  </property>
  <property fmtid="{D5CDD505-2E9C-101B-9397-08002B2CF9AE}" pid="12" name="Doc.Enclosures">
    <vt:lpwstr>Beilagen:</vt:lpwstr>
  </property>
  <property fmtid="{D5CDD505-2E9C-101B-9397-08002B2CF9AE}" pid="13" name="Organisation.City">
    <vt:lpwstr>Bern</vt:lpwstr>
  </property>
  <property fmtid="{D5CDD505-2E9C-101B-9397-08002B2CF9AE}" pid="14" name="CustomField.DocumentDate">
    <vt:lpwstr>26. Mai 2021</vt:lpwstr>
  </property>
  <property fmtid="{D5CDD505-2E9C-101B-9397-08002B2CF9AE}" pid="15" name="Date.Format.Long">
    <vt:lpwstr>DD. MMMM YYYY</vt:lpwstr>
  </property>
  <property fmtid="{D5CDD505-2E9C-101B-9397-08002B2CF9AE}" pid="16" name="Doc.Franztest">
    <vt:lpwstr>0</vt:lpwstr>
  </property>
</Properties>
</file>