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A4D0" w14:textId="77777777" w:rsidR="006F426E" w:rsidRPr="006C7FAC" w:rsidRDefault="006F426E" w:rsidP="00A4285E">
      <w:pPr>
        <w:pStyle w:val="1pt"/>
        <w:spacing w:line="240" w:lineRule="auto"/>
      </w:pPr>
    </w:p>
    <w:p w14:paraId="69C06746" w14:textId="77777777" w:rsidR="006F426E" w:rsidRPr="006C7FAC" w:rsidRDefault="006F426E" w:rsidP="00A4285E">
      <w:pPr>
        <w:pStyle w:val="1pt"/>
        <w:spacing w:line="240" w:lineRule="auto"/>
        <w:ind w:right="4688"/>
        <w:sectPr w:rsidR="006F426E" w:rsidRPr="006C7FAC" w:rsidSect="006F426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707" w:right="567" w:bottom="851" w:left="1361" w:header="482" w:footer="454" w:gutter="0"/>
          <w:pgNumType w:start="1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6F426E" w:rsidRPr="006C7FAC" w14:paraId="04401AF7" w14:textId="77777777" w:rsidTr="00FC1D82">
        <w:trPr>
          <w:trHeight w:val="1219"/>
        </w:trPr>
        <w:tc>
          <w:tcPr>
            <w:tcW w:w="5102" w:type="dxa"/>
            <w:vMerge w:val="restart"/>
          </w:tcPr>
          <w:sdt>
            <w:sdtPr>
              <w:tag w:val="SenderBlock"/>
              <w:id w:val="-909316273"/>
              <w:placeholder>
                <w:docPart w:val="6E42FDDAB9AC4B1CAF38260CAFDD7073"/>
              </w:placeholder>
              <w:dataBinding w:prefixMappings="xmlns:ns='http://schemas.officeatwork.com/CustomXMLPart'" w:xpath="/ns:officeatwork/ns:SenderBlock" w:storeItemID="{C9EF7656-0210-462C-829B-A9AFE99E1459}"/>
              <w:text w:multiLine="1"/>
            </w:sdtPr>
            <w:sdtEndPr/>
            <w:sdtContent>
              <w:p w14:paraId="1546CC9D" w14:textId="68F27C87" w:rsidR="006F426E" w:rsidRPr="006C7FAC" w:rsidRDefault="006F426E" w:rsidP="00F43898">
                <w:pPr>
                  <w:pStyle w:val="Text85pt"/>
                  <w:spacing w:line="240" w:lineRule="auto"/>
                </w:pPr>
                <w:r w:rsidRPr="00F43898">
                  <w:t>Bildungs- und Kulturdirektion</w:t>
                </w:r>
                <w:r>
                  <w:t xml:space="preserve"> des Kantons Bern</w:t>
                </w:r>
                <w:r w:rsidRPr="00F43898">
                  <w:br/>
                  <w:t>Mittelschul- und Berufsbildungsamt</w:t>
                </w:r>
                <w:r w:rsidRPr="00F43898">
                  <w:br/>
                  <w:t>Abteilung Betriebliche Bildung</w:t>
                </w:r>
                <w:r w:rsidRPr="00F43898">
                  <w:br/>
                  <w:t xml:space="preserve"> </w:t>
                </w:r>
                <w:r w:rsidRPr="00F43898">
                  <w:br/>
                  <w:t>Kasernenstrasse 27</w:t>
                </w:r>
                <w:r w:rsidRPr="00F43898">
                  <w:br/>
                  <w:t xml:space="preserve">3013 Bern </w:t>
                </w:r>
                <w:r w:rsidRPr="00F43898">
                  <w:br/>
                </w:r>
                <w:r>
                  <w:t>0</w:t>
                </w:r>
                <w:r w:rsidRPr="00F43898">
                  <w:t>31 633 87 87</w:t>
                </w:r>
                <w:r w:rsidRPr="00F43898">
                  <w:br/>
                  <w:t>abb.mba@be.ch</w:t>
                </w:r>
                <w:r w:rsidRPr="00F43898">
                  <w:br/>
                  <w:t>www.be.ch/abb</w:t>
                </w:r>
                <w:r w:rsidRPr="00F43898">
                  <w:br/>
                  <w:t xml:space="preserve"> </w:t>
                </w:r>
                <w:r w:rsidRPr="00F43898">
                  <w:br/>
                </w:r>
                <w:r w:rsidR="00F35FFE">
                  <w:t>xxx (Ausbildungsberater)</w:t>
                </w:r>
                <w:r>
                  <w:br/>
                  <w:t xml:space="preserve">031 633 </w:t>
                </w:r>
                <w:r w:rsidR="00F35FFE">
                  <w:t xml:space="preserve">xx </w:t>
                </w:r>
                <w:proofErr w:type="spellStart"/>
                <w:r w:rsidR="00F35FFE">
                  <w:t>xx</w:t>
                </w:r>
                <w:proofErr w:type="spellEnd"/>
                <w:r>
                  <w:br/>
                </w:r>
                <w:r w:rsidR="00F35FFE">
                  <w:t>xxx</w:t>
                </w:r>
                <w:r>
                  <w:t>@be.ch</w:t>
                </w:r>
                <w:r w:rsidRPr="00F43898">
                  <w:br/>
                </w:r>
              </w:p>
            </w:sdtContent>
          </w:sdt>
        </w:tc>
        <w:tc>
          <w:tcPr>
            <w:tcW w:w="4876" w:type="dxa"/>
            <w:tcBorders>
              <w:bottom w:val="single" w:sz="6" w:space="0" w:color="auto"/>
            </w:tcBorders>
            <w:vAlign w:val="bottom"/>
          </w:tcPr>
          <w:p w14:paraId="582450E4" w14:textId="77777777" w:rsidR="006F426E" w:rsidRPr="006C7FAC" w:rsidRDefault="00F35FFE" w:rsidP="00A4285E">
            <w:pPr>
              <w:pStyle w:val="Absenderzeile"/>
              <w:spacing w:after="0" w:line="240" w:lineRule="auto"/>
            </w:pPr>
            <w:sdt>
              <w:sdtPr>
                <w:tag w:val="AddressSingleLine"/>
                <w:id w:val="815307462"/>
                <w:placeholder>
                  <w:docPart w:val="A7A232711F9743D0850324B284F912C7"/>
                </w:placeholder>
                <w:dataBinding w:prefixMappings="xmlns:ns='http://schemas.officeatwork.com/CustomXMLPart'" w:xpath="/ns:officeatwork/ns:AddressSingleLine" w:storeItemID="{C9EF7656-0210-462C-829B-A9AFE99E1459}"/>
                <w:text w:multiLine="1"/>
              </w:sdtPr>
              <w:sdtEndPr/>
              <w:sdtContent>
                <w:r w:rsidR="006F426E">
                  <w:t>Bildungs- und Kulturdirektion, Kasernenstrasse 27, 3013 Bern</w:t>
                </w:r>
              </w:sdtContent>
            </w:sdt>
            <w:r w:rsidR="006F426E" w:rsidRPr="006C7FAC">
              <w:t xml:space="preserve"> </w:t>
            </w:r>
          </w:p>
        </w:tc>
      </w:tr>
      <w:tr w:rsidR="006F426E" w:rsidRPr="006C7FAC" w14:paraId="0A8609ED" w14:textId="77777777" w:rsidTr="549493DC">
        <w:trPr>
          <w:trHeight w:val="2194"/>
        </w:trPr>
        <w:tc>
          <w:tcPr>
            <w:tcW w:w="5102" w:type="dxa"/>
            <w:vMerge/>
          </w:tcPr>
          <w:p w14:paraId="2A572AEE" w14:textId="77777777" w:rsidR="006F426E" w:rsidRPr="006C7FAC" w:rsidRDefault="006F426E" w:rsidP="00A4285E">
            <w:pPr>
              <w:spacing w:line="240" w:lineRule="auto"/>
            </w:pPr>
          </w:p>
        </w:tc>
        <w:tc>
          <w:tcPr>
            <w:tcW w:w="4876" w:type="dxa"/>
            <w:tcBorders>
              <w:top w:val="single" w:sz="6" w:space="0" w:color="auto"/>
            </w:tcBorders>
          </w:tcPr>
          <w:p w14:paraId="6D16C4F3" w14:textId="77777777" w:rsidR="006F426E" w:rsidRDefault="00230437" w:rsidP="00F43898">
            <w:pPr>
              <w:pStyle w:val="Text85pt"/>
              <w:rPr>
                <w:szCs w:val="17"/>
              </w:rPr>
            </w:pPr>
            <w:r>
              <w:rPr>
                <w:noProof/>
                <w:szCs w:val="17"/>
              </w:rPr>
              <w:t>LB XY</w:t>
            </w:r>
          </w:p>
          <w:p w14:paraId="1D8E8BFA" w14:textId="77777777" w:rsidR="006F426E" w:rsidRDefault="00230437" w:rsidP="00F43898">
            <w:pPr>
              <w:pStyle w:val="Text85pt"/>
              <w:rPr>
                <w:szCs w:val="17"/>
              </w:rPr>
            </w:pPr>
            <w:r>
              <w:rPr>
                <w:noProof/>
                <w:szCs w:val="17"/>
              </w:rPr>
              <w:t>Kasernenstrasse 27</w:t>
            </w:r>
          </w:p>
          <w:p w14:paraId="009CA64E" w14:textId="77777777" w:rsidR="006F426E" w:rsidRPr="00336989" w:rsidRDefault="00230437" w:rsidP="00F43898">
            <w:pPr>
              <w:pStyle w:val="Text85pt"/>
            </w:pPr>
            <w:r>
              <w:rPr>
                <w:noProof/>
                <w:szCs w:val="17"/>
              </w:rPr>
              <w:t>3012</w:t>
            </w:r>
            <w:r w:rsidR="006F426E">
              <w:rPr>
                <w:szCs w:val="17"/>
              </w:rPr>
              <w:t xml:space="preserve"> </w:t>
            </w:r>
            <w:r w:rsidR="006F426E" w:rsidRPr="0058407C">
              <w:rPr>
                <w:noProof/>
                <w:szCs w:val="17"/>
              </w:rPr>
              <w:t>Bern</w:t>
            </w:r>
          </w:p>
          <w:p w14:paraId="14A49F75" w14:textId="77777777" w:rsidR="006F426E" w:rsidRPr="006C7FAC" w:rsidRDefault="006F426E" w:rsidP="00A4285E">
            <w:pPr>
              <w:pStyle w:val="Text85pt"/>
              <w:spacing w:line="240" w:lineRule="auto"/>
            </w:pPr>
          </w:p>
        </w:tc>
      </w:tr>
      <w:tr w:rsidR="006F426E" w:rsidRPr="006C7FAC" w14:paraId="279E8A5D" w14:textId="77777777">
        <w:trPr>
          <w:trHeight w:val="283"/>
        </w:trPr>
        <w:tc>
          <w:tcPr>
            <w:tcW w:w="5102" w:type="dxa"/>
            <w:vMerge/>
          </w:tcPr>
          <w:p w14:paraId="53376D79" w14:textId="77777777" w:rsidR="006F426E" w:rsidRPr="006C7FAC" w:rsidRDefault="006F426E" w:rsidP="00A4285E">
            <w:pPr>
              <w:spacing w:line="240" w:lineRule="auto"/>
            </w:pPr>
          </w:p>
        </w:tc>
        <w:tc>
          <w:tcPr>
            <w:tcW w:w="4876" w:type="dxa"/>
          </w:tcPr>
          <w:p w14:paraId="106FAF23" w14:textId="77777777" w:rsidR="006F426E" w:rsidRPr="006C7FAC" w:rsidRDefault="006F426E" w:rsidP="00A4285E">
            <w:pPr>
              <w:pStyle w:val="Text85pt"/>
              <w:spacing w:line="240" w:lineRule="auto"/>
            </w:pPr>
          </w:p>
        </w:tc>
      </w:tr>
      <w:tr w:rsidR="006F426E" w:rsidRPr="006C7FAC" w14:paraId="6B48BB8C" w14:textId="77777777" w:rsidTr="4006B1E5">
        <w:trPr>
          <w:trHeight w:val="300"/>
        </w:trPr>
        <w:tc>
          <w:tcPr>
            <w:tcW w:w="5102" w:type="dxa"/>
          </w:tcPr>
          <w:p w14:paraId="082ED18E" w14:textId="77777777" w:rsidR="006F426E" w:rsidRPr="006C7FAC" w:rsidRDefault="006F426E" w:rsidP="00A4285E">
            <w:pPr>
              <w:pStyle w:val="Text85pt"/>
              <w:spacing w:line="240" w:lineRule="auto"/>
            </w:pPr>
          </w:p>
        </w:tc>
        <w:tc>
          <w:tcPr>
            <w:tcW w:w="4876" w:type="dxa"/>
          </w:tcPr>
          <w:p w14:paraId="0729D7CE" w14:textId="33E79A98" w:rsidR="006F426E" w:rsidRPr="006C7FAC" w:rsidRDefault="006F426E" w:rsidP="00A4285E">
            <w:pPr>
              <w:pStyle w:val="Text85pt"/>
              <w:spacing w:line="240" w:lineRule="auto"/>
            </w:pPr>
            <w:r>
              <w:fldChar w:fldCharType="begin"/>
            </w:r>
            <w:r>
              <w:instrText xml:space="preserve"> TIME \@ "d. MMMM yyyy" </w:instrText>
            </w:r>
            <w:r>
              <w:fldChar w:fldCharType="separate"/>
            </w:r>
            <w:r w:rsidR="00F35FFE">
              <w:rPr>
                <w:noProof/>
              </w:rPr>
              <w:t>21. Oktober 2024</w:t>
            </w:r>
            <w:r>
              <w:fldChar w:fldCharType="end"/>
            </w:r>
          </w:p>
        </w:tc>
      </w:tr>
    </w:tbl>
    <w:p w14:paraId="604FCF29" w14:textId="77777777" w:rsidR="006F426E" w:rsidRDefault="006F426E" w:rsidP="00A4285E">
      <w:pPr>
        <w:spacing w:line="240" w:lineRule="auto"/>
      </w:pPr>
    </w:p>
    <w:p w14:paraId="70CB47E9" w14:textId="77777777" w:rsidR="006F426E" w:rsidRDefault="006F426E" w:rsidP="00A4285E">
      <w:pPr>
        <w:spacing w:line="240" w:lineRule="auto"/>
      </w:pPr>
    </w:p>
    <w:p w14:paraId="4192A4B0" w14:textId="77777777" w:rsidR="006F426E" w:rsidRPr="004D7274" w:rsidRDefault="006F426E" w:rsidP="00A4285E">
      <w:pPr>
        <w:spacing w:line="240" w:lineRule="auto"/>
        <w:rPr>
          <w:b/>
        </w:rPr>
      </w:pPr>
    </w:p>
    <w:p w14:paraId="31C4D545" w14:textId="77777777" w:rsidR="006F426E" w:rsidRPr="006575DB" w:rsidRDefault="006F426E" w:rsidP="136169AD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6575DB">
        <w:rPr>
          <w:rFonts w:asciiTheme="majorHAnsi" w:hAnsiTheme="majorHAnsi" w:cstheme="majorHAnsi"/>
          <w:b/>
          <w:sz w:val="28"/>
          <w:szCs w:val="28"/>
        </w:rPr>
        <w:t>Bericht zum Betriebsbesuch</w:t>
      </w:r>
    </w:p>
    <w:p w14:paraId="67369008" w14:textId="77777777" w:rsidR="006F426E" w:rsidRPr="00F43898" w:rsidRDefault="006F426E" w:rsidP="00A4285E">
      <w:pPr>
        <w:spacing w:line="240" w:lineRule="auto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84"/>
        <w:gridCol w:w="5831"/>
        <w:gridCol w:w="961"/>
      </w:tblGrid>
      <w:tr w:rsidR="006F426E" w:rsidRPr="00F43898" w14:paraId="7FBAE01F" w14:textId="77777777" w:rsidTr="0E4A259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06630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Beruf</w:t>
            </w:r>
          </w:p>
          <w:p w14:paraId="489D0CC3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</w:pP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F8010" w14:textId="0E0ABD03" w:rsidR="006F426E" w:rsidRPr="00F43898" w:rsidRDefault="00F35FFE" w:rsidP="0E4A259A">
            <w:pPr>
              <w:rPr>
                <w:rFonts w:asciiTheme="majorHAnsi" w:eastAsia="Arial" w:hAnsiTheme="majorHAnsi" w:cstheme="majorHAnsi"/>
                <w:color w:val="000000" w:themeColor="text1"/>
                <w:sz w:val="22"/>
              </w:rPr>
            </w:pPr>
            <w:r>
              <w:rPr>
                <w:rFonts w:asciiTheme="majorHAnsi" w:hAnsiTheme="majorHAnsi" w:cstheme="majorHAnsi"/>
                <w:noProof/>
                <w:sz w:val="22"/>
              </w:rPr>
              <w:t>xxx</w:t>
            </w: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23E0BCE2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color w:val="000000" w:themeColor="text1"/>
                <w:sz w:val="22"/>
              </w:rPr>
            </w:pPr>
          </w:p>
        </w:tc>
      </w:tr>
      <w:tr w:rsidR="006F426E" w:rsidRPr="00F43898" w14:paraId="24466995" w14:textId="77777777" w:rsidTr="0E4A259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5040A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Fachrichtung</w:t>
            </w:r>
          </w:p>
          <w:p w14:paraId="6FE8DA5B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</w:pP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DD662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color w:val="000000" w:themeColor="text1"/>
                <w:sz w:val="22"/>
              </w:rPr>
            </w:pP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54E65B38" w14:textId="77777777" w:rsidR="006F426E" w:rsidRPr="00F43898" w:rsidRDefault="006F426E" w:rsidP="0E4A259A">
            <w:pPr>
              <w:rPr>
                <w:rFonts w:asciiTheme="majorHAnsi" w:eastAsia="Arial" w:hAnsiTheme="majorHAnsi" w:cstheme="majorHAnsi"/>
                <w:color w:val="000000" w:themeColor="text1"/>
                <w:sz w:val="22"/>
              </w:rPr>
            </w:pPr>
          </w:p>
        </w:tc>
      </w:tr>
      <w:tr w:rsidR="006F426E" w:rsidRPr="00F43898" w14:paraId="08D0A66B" w14:textId="77777777" w:rsidTr="47AE8DA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D44BB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Grund für den Besuch</w:t>
            </w:r>
          </w:p>
          <w:p w14:paraId="7B529E56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1325E" w14:textId="77777777" w:rsidR="006F426E" w:rsidRPr="00F43898" w:rsidRDefault="006F426E" w:rsidP="00C42828">
            <w:pPr>
              <w:pStyle w:val="Text85pt"/>
              <w:rPr>
                <w:rFonts w:asciiTheme="majorHAnsi" w:hAnsiTheme="majorHAnsi" w:cstheme="majorHAnsi"/>
                <w:sz w:val="22"/>
              </w:rPr>
            </w:pPr>
            <w:r w:rsidRPr="0058407C">
              <w:rPr>
                <w:rFonts w:asciiTheme="majorHAnsi" w:hAnsiTheme="majorHAnsi" w:cstheme="majorHAnsi"/>
                <w:noProof/>
                <w:sz w:val="22"/>
              </w:rPr>
              <w:t>Gespräch mit AB</w:t>
            </w:r>
          </w:p>
          <w:p w14:paraId="7C4613FD" w14:textId="77777777" w:rsidR="006F426E" w:rsidRPr="00F43898" w:rsidRDefault="006F426E" w:rsidP="00401785">
            <w:pPr>
              <w:pStyle w:val="Text85p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2779DAEE" w14:textId="77777777" w:rsidR="006F426E" w:rsidRPr="00F43898" w:rsidRDefault="006F426E" w:rsidP="47AE8DAA">
            <w:pPr>
              <w:rPr>
                <w:rFonts w:asciiTheme="majorHAnsi" w:hAnsiTheme="majorHAnsi" w:cstheme="majorHAnsi"/>
              </w:rPr>
            </w:pPr>
            <w:r w:rsidRPr="00F43898">
              <w:rPr>
                <w:rFonts w:asciiTheme="majorHAnsi" w:eastAsia="Arial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F426E" w:rsidRPr="00F43898" w14:paraId="4D1BDE20" w14:textId="77777777" w:rsidTr="47AE8DA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D1510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Fachperson berufliche Praxis</w:t>
            </w: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DD784" w14:textId="51242B6C" w:rsidR="006F426E" w:rsidRPr="00F43898" w:rsidRDefault="00F35FFE" w:rsidP="00F43898">
            <w:pPr>
              <w:pStyle w:val="Text85p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noProof/>
                <w:sz w:val="22"/>
              </w:rPr>
              <w:t>xxx</w:t>
            </w:r>
          </w:p>
          <w:p w14:paraId="32F1881E" w14:textId="77777777" w:rsidR="006F426E" w:rsidRPr="00F43898" w:rsidRDefault="006F426E" w:rsidP="47AE8DAA">
            <w:pPr>
              <w:ind w:right="340"/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76FFC455" w14:textId="77777777" w:rsidR="006F426E" w:rsidRPr="00F43898" w:rsidRDefault="006F426E" w:rsidP="47AE8DAA">
            <w:pPr>
              <w:rPr>
                <w:rFonts w:asciiTheme="majorHAnsi" w:hAnsiTheme="majorHAnsi" w:cstheme="majorHAnsi"/>
              </w:rPr>
            </w:pPr>
            <w:r w:rsidRPr="00F43898">
              <w:rPr>
                <w:rFonts w:asciiTheme="majorHAnsi" w:eastAsia="Arial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F426E" w:rsidRPr="00F43898" w14:paraId="76BD20DA" w14:textId="77777777" w:rsidTr="47AE8DA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25452C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Auftraggeberin</w:t>
            </w:r>
          </w:p>
          <w:p w14:paraId="4DDB70C4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1E97D" w14:textId="17272350" w:rsidR="006F426E" w:rsidRPr="00F43898" w:rsidRDefault="00F35FFE" w:rsidP="47AE8DAA">
            <w:pPr>
              <w:ind w:right="34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xxx</w:t>
            </w: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70E75BE4" w14:textId="77777777" w:rsidR="006F426E" w:rsidRPr="00F43898" w:rsidRDefault="006F426E" w:rsidP="47AE8DAA">
            <w:pPr>
              <w:rPr>
                <w:rFonts w:asciiTheme="majorHAnsi" w:hAnsiTheme="majorHAnsi" w:cstheme="majorHAnsi"/>
              </w:rPr>
            </w:pPr>
            <w:r w:rsidRPr="00F43898">
              <w:rPr>
                <w:rFonts w:asciiTheme="majorHAnsi" w:eastAsia="Arial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F426E" w:rsidRPr="00F43898" w14:paraId="76A1F57D" w14:textId="77777777" w:rsidTr="47AE8DA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2421B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Am Gespräch anwesende Vertreter/innen des Betriebes*</w:t>
            </w: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CEE9D6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4BEDA363" w14:textId="77777777" w:rsidR="006F426E" w:rsidRPr="00F43898" w:rsidRDefault="006F426E" w:rsidP="47AE8DAA">
            <w:pPr>
              <w:rPr>
                <w:rFonts w:asciiTheme="majorHAnsi" w:hAnsiTheme="majorHAnsi" w:cstheme="majorHAnsi"/>
              </w:rPr>
            </w:pPr>
            <w:r w:rsidRPr="00F43898">
              <w:rPr>
                <w:rFonts w:asciiTheme="majorHAnsi" w:eastAsia="Arial" w:hAnsiTheme="majorHAnsi" w:cstheme="majorHAnsi"/>
                <w:color w:val="000000" w:themeColor="text1"/>
                <w:sz w:val="22"/>
              </w:rPr>
              <w:t xml:space="preserve"> </w:t>
            </w:r>
          </w:p>
        </w:tc>
      </w:tr>
      <w:tr w:rsidR="006F426E" w:rsidRPr="00F43898" w14:paraId="39A5C3C9" w14:textId="77777777" w:rsidTr="47AE8DAA">
        <w:trPr>
          <w:trHeight w:val="285"/>
        </w:trPr>
        <w:tc>
          <w:tcPr>
            <w:tcW w:w="3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3A529" w14:textId="77777777" w:rsidR="006F426E" w:rsidRPr="00F43898" w:rsidRDefault="006F426E" w:rsidP="47AE8DAA">
            <w:pPr>
              <w:rPr>
                <w:rFonts w:asciiTheme="majorHAnsi" w:hAnsiTheme="majorHAnsi" w:cstheme="majorHAnsi"/>
                <w:sz w:val="22"/>
              </w:rPr>
            </w:pPr>
            <w:r w:rsidRPr="00F43898">
              <w:rPr>
                <w:rFonts w:asciiTheme="majorHAnsi" w:eastAsia="Arial" w:hAnsiTheme="majorHAnsi" w:cstheme="majorHAnsi"/>
                <w:b/>
                <w:color w:val="000000" w:themeColor="text1"/>
                <w:sz w:val="22"/>
              </w:rPr>
              <w:t>Am Gespräch anwesende Lernende*</w:t>
            </w:r>
          </w:p>
        </w:tc>
        <w:tc>
          <w:tcPr>
            <w:tcW w:w="58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F3ED56" w14:textId="29CC84B5" w:rsidR="006F426E" w:rsidRPr="00F43898" w:rsidRDefault="00F35FFE" w:rsidP="005D63AC">
            <w:pPr>
              <w:pStyle w:val="Text85p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noProof/>
                <w:sz w:val="22"/>
              </w:rPr>
              <w:t>xxx</w:t>
            </w:r>
            <w:r w:rsidR="006F426E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6F426E">
              <w:rPr>
                <w:rFonts w:asciiTheme="majorHAnsi" w:hAnsiTheme="majorHAnsi" w:cstheme="majorHAnsi"/>
                <w:sz w:val="22"/>
              </w:rPr>
              <w:br/>
            </w:r>
            <w:r>
              <w:rPr>
                <w:rFonts w:asciiTheme="majorHAnsi" w:hAnsiTheme="majorHAnsi" w:cstheme="majorHAnsi"/>
                <w:noProof/>
                <w:sz w:val="22"/>
              </w:rPr>
              <w:t>Lehrzeit: xxx</w:t>
            </w:r>
          </w:p>
          <w:p w14:paraId="0DE4D51C" w14:textId="77777777" w:rsidR="006F426E" w:rsidRPr="00F43898" w:rsidRDefault="006F426E" w:rsidP="00FA139B">
            <w:pPr>
              <w:rPr>
                <w:rFonts w:asciiTheme="majorHAnsi" w:eastAsia="Arial" w:hAnsiTheme="majorHAnsi" w:cstheme="majorHAnsi"/>
                <w:color w:val="000000" w:themeColor="text1"/>
                <w:sz w:val="22"/>
              </w:rPr>
            </w:pPr>
          </w:p>
        </w:tc>
        <w:tc>
          <w:tcPr>
            <w:tcW w:w="961" w:type="dxa"/>
            <w:tcMar>
              <w:left w:w="108" w:type="dxa"/>
              <w:right w:w="108" w:type="dxa"/>
            </w:tcMar>
          </w:tcPr>
          <w:p w14:paraId="1ED056FC" w14:textId="77777777" w:rsidR="006F426E" w:rsidRPr="00F43898" w:rsidRDefault="006F426E" w:rsidP="47AE8DAA">
            <w:pPr>
              <w:rPr>
                <w:rFonts w:asciiTheme="majorHAnsi" w:eastAsia="Arial" w:hAnsiTheme="majorHAnsi" w:cstheme="majorHAnsi"/>
                <w:color w:val="000000" w:themeColor="text1"/>
                <w:sz w:val="22"/>
              </w:rPr>
            </w:pPr>
          </w:p>
        </w:tc>
      </w:tr>
    </w:tbl>
    <w:p w14:paraId="2754BF60" w14:textId="77777777" w:rsidR="006F426E" w:rsidRPr="00F43898" w:rsidRDefault="006F426E" w:rsidP="00A4285E">
      <w:pPr>
        <w:spacing w:line="240" w:lineRule="auto"/>
        <w:rPr>
          <w:rFonts w:asciiTheme="majorHAnsi" w:hAnsiTheme="majorHAnsi" w:cstheme="majorHAnsi"/>
        </w:rPr>
      </w:pPr>
    </w:p>
    <w:p w14:paraId="793E990B" w14:textId="77777777" w:rsidR="006F426E" w:rsidRPr="00F43898" w:rsidRDefault="006F426E" w:rsidP="00F54D04">
      <w:pPr>
        <w:rPr>
          <w:rFonts w:asciiTheme="majorHAnsi" w:hAnsiTheme="majorHAnsi" w:cstheme="majorHAnsi"/>
        </w:rPr>
      </w:pPr>
    </w:p>
    <w:p w14:paraId="71822CA9" w14:textId="77777777" w:rsidR="006F426E" w:rsidRPr="00F43898" w:rsidRDefault="006F426E" w:rsidP="78BB476E">
      <w:pPr>
        <w:rPr>
          <w:rFonts w:asciiTheme="majorHAnsi" w:hAnsiTheme="majorHAnsi" w:cstheme="majorHAnsi"/>
        </w:rPr>
      </w:pPr>
    </w:p>
    <w:tbl>
      <w:tblPr>
        <w:tblW w:w="9020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0"/>
        <w:gridCol w:w="8520"/>
      </w:tblGrid>
      <w:tr w:rsidR="006F426E" w:rsidRPr="00F43898" w14:paraId="6975BE05" w14:textId="77777777" w:rsidTr="4210A9A0">
        <w:trPr>
          <w:trHeight w:val="288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F83E5D" w14:textId="77777777" w:rsidR="006F426E" w:rsidRPr="00F43898" w:rsidRDefault="006F426E">
            <w:pPr>
              <w:rPr>
                <w:rFonts w:asciiTheme="majorHAnsi" w:hAnsiTheme="majorHAnsi" w:cstheme="majorHAnsi"/>
                <w:b/>
                <w:bCs w:val="0"/>
                <w:color w:val="000000" w:themeColor="text1"/>
                <w:sz w:val="22"/>
              </w:rPr>
            </w:pPr>
            <w:r w:rsidRPr="00F43898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*An MBA:</w:t>
            </w:r>
          </w:p>
          <w:p w14:paraId="337D5013" w14:textId="77777777" w:rsidR="006F426E" w:rsidRPr="00F43898" w:rsidRDefault="006F426E">
            <w:pPr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  <w:tr w:rsidR="006F426E" w:rsidRPr="00F43898" w14:paraId="0070BC8A" w14:textId="77777777" w:rsidTr="4210A9A0">
        <w:trPr>
          <w:trHeight w:val="288"/>
        </w:trPr>
        <w:sdt>
          <w:sdtPr>
            <w:rPr>
              <w:rFonts w:asciiTheme="majorHAnsi" w:hAnsiTheme="majorHAnsi" w:cstheme="majorHAnsi"/>
              <w:b/>
              <w:bCs w:val="0"/>
              <w:color w:val="000000" w:themeColor="text1"/>
              <w:sz w:val="24"/>
              <w:szCs w:val="24"/>
            </w:rPr>
            <w:id w:val="190555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6507ACD7" w14:textId="77777777" w:rsidR="006F426E" w:rsidRPr="00F43898" w:rsidRDefault="006F426E">
                <w:pPr>
                  <w:spacing w:line="240" w:lineRule="auto"/>
                  <w:rPr>
                    <w:rFonts w:asciiTheme="majorHAnsi" w:hAnsiTheme="majorHAnsi" w:cstheme="majorHAnsi"/>
                    <w:b/>
                    <w:bCs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 w:val="0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AAF0" w14:textId="77777777" w:rsidR="006F426E" w:rsidRPr="00F43898" w:rsidRDefault="006F426E">
            <w:pPr>
              <w:tabs>
                <w:tab w:val="right" w:pos="3480"/>
                <w:tab w:val="right" w:pos="4440"/>
                <w:tab w:val="left" w:pos="4560"/>
                <w:tab w:val="right" w:pos="828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F43898">
              <w:rPr>
                <w:rFonts w:asciiTheme="majorHAnsi" w:hAnsiTheme="majorHAnsi" w:cstheme="majorHAnsi"/>
                <w:color w:val="000000" w:themeColor="text1"/>
                <w:sz w:val="22"/>
              </w:rPr>
              <w:t>MBA Lehrbetriebsblatt ist aktuell</w:t>
            </w:r>
          </w:p>
        </w:tc>
      </w:tr>
      <w:tr w:rsidR="006F426E" w:rsidRPr="00F43898" w14:paraId="5F6E987F" w14:textId="77777777" w:rsidTr="4210A9A0">
        <w:trPr>
          <w:trHeight w:val="288"/>
        </w:trPr>
        <w:sdt>
          <w:sdtPr>
            <w:rPr>
              <w:rFonts w:asciiTheme="majorHAnsi" w:hAnsiTheme="majorHAnsi" w:cstheme="majorHAnsi"/>
              <w:b/>
              <w:bCs w:val="0"/>
              <w:color w:val="000000" w:themeColor="text1"/>
              <w:sz w:val="24"/>
              <w:szCs w:val="24"/>
            </w:rPr>
            <w:id w:val="154348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7FFDBDA4" w14:textId="77777777" w:rsidR="006F426E" w:rsidRDefault="006F426E" w:rsidP="00401785">
                <w:pPr>
                  <w:spacing w:line="240" w:lineRule="auto"/>
                  <w:rPr>
                    <w:rFonts w:asciiTheme="majorHAnsi" w:hAnsiTheme="majorHAnsi" w:cstheme="majorHAnsi"/>
                    <w:b/>
                    <w:bCs w:val="0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 w:val="0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2FAB" w14:textId="77777777" w:rsidR="006F426E" w:rsidRPr="00F43898" w:rsidRDefault="006F426E" w:rsidP="00401785">
            <w:pPr>
              <w:tabs>
                <w:tab w:val="right" w:pos="3480"/>
                <w:tab w:val="right" w:pos="4440"/>
                <w:tab w:val="left" w:pos="4560"/>
                <w:tab w:val="right" w:pos="8280"/>
              </w:tabs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F43898">
              <w:rPr>
                <w:rFonts w:asciiTheme="majorHAnsi" w:hAnsiTheme="majorHAnsi" w:cstheme="majorHAnsi"/>
                <w:color w:val="000000" w:themeColor="text1"/>
                <w:sz w:val="22"/>
              </w:rPr>
              <w:t xml:space="preserve">MBA Lehrbetriebsblatt ist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>nicht aktuell, bitte folgende Mutation vornehmen:</w:t>
            </w:r>
          </w:p>
        </w:tc>
      </w:tr>
    </w:tbl>
    <w:p w14:paraId="30DD3720" w14:textId="77777777" w:rsidR="006F426E" w:rsidRDefault="006F426E" w:rsidP="00F54D04"/>
    <w:p w14:paraId="31988B30" w14:textId="77777777" w:rsidR="006F426E" w:rsidRDefault="006F426E" w:rsidP="00F54D04"/>
    <w:p w14:paraId="44206BA2" w14:textId="77777777" w:rsidR="006F426E" w:rsidRDefault="006F426E" w:rsidP="00F54D04"/>
    <w:p w14:paraId="2ACDEC5C" w14:textId="77777777" w:rsidR="006F426E" w:rsidRDefault="006F426E" w:rsidP="00F54D04"/>
    <w:p w14:paraId="38F15C57" w14:textId="77777777" w:rsidR="006F426E" w:rsidRDefault="006F426E" w:rsidP="00F54D04"/>
    <w:p w14:paraId="1E70440F" w14:textId="77777777" w:rsidR="006F426E" w:rsidRDefault="006F426E" w:rsidP="00F54D04"/>
    <w:p w14:paraId="53EFADBE" w14:textId="77777777" w:rsidR="006F426E" w:rsidRDefault="006F426E" w:rsidP="00F54D04">
      <w:r>
        <w:br w:type="page"/>
      </w:r>
    </w:p>
    <w:p w14:paraId="2CE93801" w14:textId="77777777" w:rsidR="006F426E" w:rsidRPr="002805C2" w:rsidRDefault="006F426E" w:rsidP="00F43898">
      <w:pPr>
        <w:tabs>
          <w:tab w:val="left" w:pos="567"/>
          <w:tab w:val="left" w:pos="1701"/>
          <w:tab w:val="left" w:pos="2552"/>
          <w:tab w:val="left" w:pos="5103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2805C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Überprüfte </w:t>
      </w:r>
      <w:r w:rsidRPr="002805C2">
        <w:rPr>
          <w:rFonts w:cstheme="minorHAnsi"/>
          <w:b/>
          <w:sz w:val="28"/>
          <w:szCs w:val="28"/>
        </w:rPr>
        <w:t>Grundlagendokumente und Ausbildungsinstrumente</w:t>
      </w:r>
      <w:r w:rsidRPr="002805C2">
        <w:rPr>
          <w:rFonts w:ascii="Arial" w:hAnsi="Arial" w:cs="Arial"/>
          <w:b/>
          <w:color w:val="000000" w:themeColor="text1"/>
          <w:sz w:val="28"/>
          <w:szCs w:val="28"/>
        </w:rPr>
        <w:t xml:space="preserve"> und getroffene Vereinbarungen</w:t>
      </w:r>
    </w:p>
    <w:p w14:paraId="0A163A03" w14:textId="77777777" w:rsidR="006F426E" w:rsidRPr="002805C2" w:rsidRDefault="006F426E" w:rsidP="00F43898">
      <w:pPr>
        <w:tabs>
          <w:tab w:val="left" w:pos="567"/>
          <w:tab w:val="left" w:pos="7371"/>
        </w:tabs>
        <w:rPr>
          <w:rFonts w:ascii="Arial" w:hAnsi="Arial" w:cs="Arial"/>
          <w:color w:val="000000" w:themeColor="text1"/>
          <w:sz w:val="18"/>
          <w:szCs w:val="18"/>
        </w:rPr>
      </w:pPr>
      <w:r w:rsidRPr="002805C2">
        <w:rPr>
          <w:rFonts w:ascii="Arial" w:hAnsi="Arial" w:cs="Arial"/>
          <w:color w:val="000000" w:themeColor="text1"/>
          <w:sz w:val="18"/>
          <w:szCs w:val="18"/>
        </w:rPr>
        <w:t>(Wird ein Punkt nicht eingehalten oder nur teilweise geführt, sind mit den Beteiligten Vereinbarungen zu treffen)</w:t>
      </w:r>
    </w:p>
    <w:p w14:paraId="11BC28AF" w14:textId="77777777" w:rsidR="006F426E" w:rsidRPr="002805C2" w:rsidRDefault="006F426E" w:rsidP="00F43898">
      <w:pPr>
        <w:tabs>
          <w:tab w:val="left" w:pos="567"/>
          <w:tab w:val="left" w:pos="7371"/>
        </w:tabs>
        <w:spacing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p w14:paraId="7A717FC3" w14:textId="77777777" w:rsidR="006F426E" w:rsidRPr="002805C2" w:rsidRDefault="006F426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7371"/>
        </w:tabs>
        <w:rPr>
          <w:rFonts w:ascii="Arial" w:hAnsi="Arial" w:cs="Arial"/>
          <w:bCs w:val="0"/>
          <w:iCs/>
          <w:color w:val="000000" w:themeColor="text1"/>
          <w:spacing w:val="0"/>
          <w:sz w:val="20"/>
        </w:rPr>
      </w:pPr>
      <w:r w:rsidRPr="002805C2">
        <w:rPr>
          <w:rFonts w:ascii="Arial" w:hAnsi="Arial" w:cs="Arial"/>
          <w:b/>
          <w:color w:val="000000" w:themeColor="text1"/>
          <w:sz w:val="20"/>
        </w:rPr>
        <w:t>Lerndokumentation / Arbeitsbuch</w:t>
      </w:r>
      <w:r w:rsidRPr="002805C2">
        <w:rPr>
          <w:rFonts w:ascii="Arial" w:hAnsi="Arial" w:cs="Arial"/>
          <w:b/>
          <w:iCs/>
          <w:color w:val="000000" w:themeColor="text1"/>
          <w:sz w:val="20"/>
        </w:rPr>
        <w:t xml:space="preserve"> </w:t>
      </w:r>
      <w:r w:rsidRPr="002805C2">
        <w:rPr>
          <w:rFonts w:ascii="Arial" w:hAnsi="Arial" w:cs="Arial"/>
          <w:iCs/>
          <w:color w:val="000000" w:themeColor="text1"/>
          <w:spacing w:val="0"/>
          <w:sz w:val="20"/>
        </w:rPr>
        <w:t xml:space="preserve">(L führt die Lerndokumentation, LB kontrolliert </w:t>
      </w:r>
      <w:proofErr w:type="spellStart"/>
      <w:r w:rsidRPr="002805C2">
        <w:rPr>
          <w:rFonts w:ascii="Arial" w:hAnsi="Arial" w:cs="Arial"/>
          <w:iCs/>
          <w:color w:val="000000" w:themeColor="text1"/>
          <w:spacing w:val="0"/>
          <w:sz w:val="20"/>
        </w:rPr>
        <w:t>regelm</w:t>
      </w:r>
      <w:proofErr w:type="spellEnd"/>
      <w:r w:rsidRPr="002805C2">
        <w:rPr>
          <w:rFonts w:ascii="Arial" w:hAnsi="Arial" w:cs="Arial"/>
          <w:iCs/>
          <w:color w:val="000000" w:themeColor="text1"/>
          <w:spacing w:val="0"/>
          <w:sz w:val="20"/>
        </w:rPr>
        <w:t>.)</w:t>
      </w:r>
    </w:p>
    <w:p w14:paraId="6F3F52E6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13493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Lerndokumentation geführt – alles i. O. (Beweisbarkeit der Kontrolle ist gegeben)</w:t>
      </w:r>
    </w:p>
    <w:p w14:paraId="6B5C3385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23917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Lerndokumentation teilweise geführt / kontrolliert</w:t>
      </w:r>
    </w:p>
    <w:p w14:paraId="4B3159CB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13471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Lerndokumentation wird nicht geführt</w:t>
      </w:r>
    </w:p>
    <w:p w14:paraId="3F4EB0EA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106082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L führt ein Arbeitsbuch, das regelmässig kontrolliert/verbessert wird</w:t>
      </w:r>
    </w:p>
    <w:p w14:paraId="48E5D7A0" w14:textId="77777777" w:rsidR="006F426E" w:rsidRPr="002805C2" w:rsidRDefault="006F426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Vereinbarung zur Lerndokumentation / Arbeitsbuch: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348DEE11" w14:textId="77777777" w:rsidR="006F426E" w:rsidRPr="002805C2" w:rsidRDefault="006F426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43F2CCF4" w14:textId="77777777" w:rsidR="006F426E" w:rsidRPr="002805C2" w:rsidRDefault="006F426E" w:rsidP="00F43898">
      <w:pPr>
        <w:tabs>
          <w:tab w:val="left" w:pos="284"/>
          <w:tab w:val="left" w:pos="567"/>
          <w:tab w:val="left" w:pos="7371"/>
        </w:tabs>
        <w:spacing w:line="240" w:lineRule="auto"/>
        <w:rPr>
          <w:rFonts w:ascii="Arial" w:hAnsi="Arial" w:cs="Arial"/>
          <w:color w:val="000000" w:themeColor="text1"/>
          <w:sz w:val="4"/>
          <w:szCs w:val="4"/>
        </w:rPr>
      </w:pPr>
    </w:p>
    <w:p w14:paraId="54AD911E" w14:textId="77777777" w:rsidR="006F426E" w:rsidRPr="002805C2" w:rsidRDefault="006F426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bCs w:val="0"/>
          <w:color w:val="000000" w:themeColor="text1"/>
          <w:spacing w:val="0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 xml:space="preserve">Bildungsberichte </w:t>
      </w:r>
      <w:r w:rsidRPr="002805C2">
        <w:rPr>
          <w:rFonts w:ascii="Arial" w:hAnsi="Arial" w:cs="Arial"/>
          <w:color w:val="000000" w:themeColor="text1"/>
          <w:spacing w:val="0"/>
          <w:sz w:val="20"/>
          <w:szCs w:val="20"/>
        </w:rPr>
        <w:t>(</w:t>
      </w:r>
      <w:proofErr w:type="spellStart"/>
      <w:r w:rsidRPr="002805C2">
        <w:rPr>
          <w:rFonts w:ascii="Arial" w:hAnsi="Arial" w:cs="Arial"/>
          <w:color w:val="000000" w:themeColor="text1"/>
          <w:spacing w:val="0"/>
          <w:sz w:val="20"/>
          <w:szCs w:val="20"/>
        </w:rPr>
        <w:t>Qualigespräch</w:t>
      </w:r>
      <w:proofErr w:type="spellEnd"/>
      <w:r w:rsidRPr="002805C2">
        <w:rPr>
          <w:rFonts w:ascii="Arial" w:hAnsi="Arial" w:cs="Arial"/>
          <w:color w:val="000000" w:themeColor="text1"/>
          <w:spacing w:val="0"/>
          <w:sz w:val="20"/>
          <w:szCs w:val="20"/>
        </w:rPr>
        <w:t>, obligatorischer Bildungsbericht + Zielvereinbarungen mind. 1x/Semester)</w:t>
      </w:r>
    </w:p>
    <w:p w14:paraId="21A51BFE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3332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b/>
          <w:bCs w:val="0"/>
          <w:color w:val="000000" w:themeColor="text1"/>
          <w:sz w:val="20"/>
          <w:szCs w:val="20"/>
        </w:rPr>
        <w:tab/>
      </w:r>
      <w:r w:rsidR="006F426E" w:rsidRPr="002805C2">
        <w:rPr>
          <w:rFonts w:ascii="Arial" w:hAnsi="Arial" w:cs="Arial"/>
          <w:color w:val="000000" w:themeColor="text1"/>
          <w:sz w:val="20"/>
          <w:szCs w:val="20"/>
        </w:rPr>
        <w:t>1x / Semester gemacht; Kommentare bei allen Bewertungen vorhanden - alles i. O.</w:t>
      </w:r>
    </w:p>
    <w:p w14:paraId="562FAEEC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513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b/>
          <w:bCs w:val="0"/>
          <w:color w:val="000000" w:themeColor="text1"/>
          <w:sz w:val="20"/>
          <w:szCs w:val="20"/>
        </w:rPr>
        <w:tab/>
      </w:r>
      <w:r w:rsidR="006F426E" w:rsidRPr="002805C2">
        <w:rPr>
          <w:rFonts w:ascii="Arial" w:hAnsi="Arial" w:cs="Arial"/>
          <w:color w:val="000000" w:themeColor="text1"/>
          <w:sz w:val="20"/>
          <w:szCs w:val="20"/>
        </w:rPr>
        <w:t>teilweise geführt / Kommentare selten/wenig vorhanden</w:t>
      </w:r>
    </w:p>
    <w:p w14:paraId="7E5670CB" w14:textId="77777777" w:rsidR="006F426E" w:rsidRPr="002805C2" w:rsidRDefault="00F35FF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40529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b/>
          <w:bCs w:val="0"/>
          <w:color w:val="000000" w:themeColor="text1"/>
          <w:sz w:val="20"/>
          <w:szCs w:val="20"/>
        </w:rPr>
        <w:tab/>
      </w:r>
      <w:r w:rsidR="006F426E" w:rsidRPr="002805C2">
        <w:rPr>
          <w:rFonts w:ascii="Arial" w:hAnsi="Arial" w:cs="Arial"/>
          <w:color w:val="000000" w:themeColor="text1"/>
          <w:sz w:val="20"/>
          <w:szCs w:val="20"/>
        </w:rPr>
        <w:t>wird nicht eingesetzt und nicht geführt</w:t>
      </w:r>
    </w:p>
    <w:p w14:paraId="55320C83" w14:textId="77777777" w:rsidR="006F426E" w:rsidRPr="002805C2" w:rsidRDefault="006F426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Vereinbarung zu den Bildungsberichten: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7C16E5A9" w14:textId="77777777" w:rsidR="006F426E" w:rsidRPr="002805C2" w:rsidRDefault="006F426E" w:rsidP="00F40A15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15759010" w14:textId="77777777" w:rsidR="006F426E" w:rsidRPr="002805C2" w:rsidRDefault="006F426E" w:rsidP="00F43898">
      <w:pPr>
        <w:tabs>
          <w:tab w:val="left" w:pos="284"/>
          <w:tab w:val="left" w:pos="567"/>
          <w:tab w:val="left" w:pos="7371"/>
        </w:tabs>
        <w:spacing w:line="240" w:lineRule="auto"/>
        <w:rPr>
          <w:rFonts w:ascii="Arial" w:hAnsi="Arial" w:cs="Arial"/>
          <w:color w:val="000000" w:themeColor="text1"/>
          <w:sz w:val="4"/>
          <w:szCs w:val="4"/>
        </w:rPr>
      </w:pPr>
    </w:p>
    <w:p w14:paraId="5A247F77" w14:textId="77777777" w:rsidR="006F426E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sz w:val="18"/>
        </w:rPr>
      </w:pPr>
      <w:r w:rsidRPr="003D7C64">
        <w:rPr>
          <w:rFonts w:ascii="Arial" w:hAnsi="Arial" w:cs="Arial"/>
          <w:b/>
          <w:sz w:val="20"/>
        </w:rPr>
        <w:t>Zeugnis der Berufsfachschule vorhanden, Schulische Leistungen</w:t>
      </w:r>
      <w:r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18"/>
        </w:rPr>
        <w:t>Ziele oder Massnahmen notwendig?</w:t>
      </w:r>
    </w:p>
    <w:p w14:paraId="453AE746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210702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b/>
          <w:bCs w:val="0"/>
          <w:color w:val="000000" w:themeColor="text1"/>
          <w:sz w:val="20"/>
          <w:szCs w:val="20"/>
        </w:rPr>
        <w:tab/>
      </w:r>
      <w:r w:rsidR="006F426E">
        <w:rPr>
          <w:rFonts w:cstheme="minorHAnsi"/>
          <w:sz w:val="20"/>
        </w:rPr>
        <w:t>vorhanden</w:t>
      </w:r>
    </w:p>
    <w:p w14:paraId="7FC7499C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12744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b/>
          <w:bCs w:val="0"/>
          <w:color w:val="000000" w:themeColor="text1"/>
          <w:sz w:val="20"/>
          <w:szCs w:val="20"/>
        </w:rPr>
        <w:tab/>
      </w:r>
      <w:r w:rsidR="006F426E">
        <w:rPr>
          <w:rFonts w:cstheme="minorHAnsi"/>
          <w:sz w:val="20"/>
        </w:rPr>
        <w:t>Leistungen ausreichend</w:t>
      </w:r>
    </w:p>
    <w:p w14:paraId="1B5FD611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143895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b/>
          <w:bCs w:val="0"/>
          <w:color w:val="000000" w:themeColor="text1"/>
          <w:sz w:val="20"/>
          <w:szCs w:val="20"/>
        </w:rPr>
        <w:tab/>
      </w:r>
      <w:r w:rsidR="006F426E">
        <w:rPr>
          <w:rFonts w:cstheme="minorHAnsi"/>
          <w:sz w:val="20"/>
        </w:rPr>
        <w:t>Massnahmen notwendig</w:t>
      </w:r>
    </w:p>
    <w:p w14:paraId="46A40F56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 xml:space="preserve">Vereinbarung zu den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Zeugnissen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1EED22D2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0A5D9E32" w14:textId="77777777" w:rsidR="006F426E" w:rsidRPr="002805C2" w:rsidRDefault="006F426E" w:rsidP="00F43898">
      <w:pPr>
        <w:tabs>
          <w:tab w:val="left" w:pos="284"/>
          <w:tab w:val="left" w:pos="567"/>
          <w:tab w:val="left" w:pos="7371"/>
        </w:tabs>
        <w:spacing w:line="240" w:lineRule="auto"/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448A97B7" w14:textId="77777777" w:rsidR="006F426E" w:rsidRDefault="00F35FFE" w:rsidP="00A954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5103"/>
        </w:tabs>
        <w:rPr>
          <w:rFonts w:ascii="Arial" w:hAnsi="Arial" w:cs="Arial"/>
          <w:b/>
          <w:sz w:val="20"/>
        </w:rPr>
      </w:pPr>
      <w:sdt>
        <w:sdtPr>
          <w:rPr>
            <w:rFonts w:cstheme="minorHAnsi"/>
            <w:sz w:val="20"/>
          </w:rPr>
          <w:id w:val="-34824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 w:rsidRPr="0067762B">
        <w:rPr>
          <w:rFonts w:ascii="Arial" w:hAnsi="Arial" w:cs="Arial"/>
          <w:b/>
          <w:sz w:val="20"/>
        </w:rPr>
        <w:t xml:space="preserve"> Standortbestimmungen</w:t>
      </w:r>
      <w:r w:rsidR="006F426E">
        <w:rPr>
          <w:rFonts w:ascii="Arial" w:hAnsi="Arial" w:cs="Arial"/>
          <w:b/>
          <w:sz w:val="20"/>
        </w:rPr>
        <w:tab/>
      </w:r>
      <w:sdt>
        <w:sdtPr>
          <w:rPr>
            <w:rFonts w:cstheme="minorHAnsi"/>
            <w:sz w:val="20"/>
          </w:rPr>
          <w:id w:val="101050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 w:rsidRPr="0067762B">
        <w:rPr>
          <w:rFonts w:ascii="Arial" w:hAnsi="Arial" w:cs="Arial"/>
          <w:b/>
          <w:sz w:val="20"/>
        </w:rPr>
        <w:t xml:space="preserve"> Semesterarbeit/en</w:t>
      </w:r>
      <w:r w:rsidR="006F426E">
        <w:rPr>
          <w:rFonts w:ascii="Arial" w:hAnsi="Arial" w:cs="Arial"/>
          <w:b/>
          <w:sz w:val="20"/>
        </w:rPr>
        <w:br/>
      </w:r>
      <w:sdt>
        <w:sdtPr>
          <w:rPr>
            <w:rFonts w:cstheme="minorHAnsi"/>
            <w:sz w:val="20"/>
          </w:rPr>
          <w:id w:val="131761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 w:rsidRPr="0067762B">
        <w:rPr>
          <w:rFonts w:ascii="Arial" w:hAnsi="Arial" w:cs="Arial"/>
          <w:b/>
          <w:sz w:val="20"/>
        </w:rPr>
        <w:t xml:space="preserve"> Kompetenznachweise</w:t>
      </w:r>
      <w:r w:rsidR="006F426E">
        <w:rPr>
          <w:rFonts w:ascii="Arial" w:hAnsi="Arial" w:cs="Arial"/>
          <w:b/>
          <w:sz w:val="20"/>
        </w:rPr>
        <w:tab/>
      </w:r>
      <w:sdt>
        <w:sdtPr>
          <w:rPr>
            <w:rFonts w:cstheme="minorHAnsi"/>
            <w:sz w:val="20"/>
          </w:rPr>
          <w:id w:val="72209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 w:rsidRPr="0067762B">
        <w:rPr>
          <w:rFonts w:ascii="Arial" w:hAnsi="Arial" w:cs="Arial"/>
          <w:b/>
          <w:sz w:val="20"/>
        </w:rPr>
        <w:t xml:space="preserve"> </w:t>
      </w:r>
      <w:r w:rsidR="006F426E">
        <w:rPr>
          <w:rFonts w:ascii="Arial" w:hAnsi="Arial" w:cs="Arial"/>
          <w:b/>
          <w:sz w:val="20"/>
        </w:rPr>
        <w:t xml:space="preserve">betriebliche Erfahrungsnoten </w:t>
      </w:r>
    </w:p>
    <w:p w14:paraId="13EB2020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5941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geführt – alles i. O. (Beweisbarkeit der Kontrolle ist gegeben)</w:t>
      </w:r>
    </w:p>
    <w:p w14:paraId="3E3C1A88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43671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teilweise geführt / kontrolliert</w:t>
      </w:r>
    </w:p>
    <w:p w14:paraId="22D2A202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56316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wird nicht geführt</w:t>
      </w:r>
    </w:p>
    <w:p w14:paraId="059DEEF6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97050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</w:r>
      <w:r w:rsidR="006F426E">
        <w:rPr>
          <w:rFonts w:ascii="Arial" w:hAnsi="Arial" w:cs="Arial"/>
          <w:color w:val="000000" w:themeColor="text1"/>
          <w:sz w:val="20"/>
        </w:rPr>
        <w:t>in diesem Beruf nicht relevant</w:t>
      </w:r>
    </w:p>
    <w:p w14:paraId="16E50ABE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Vereinbarung zu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6BD9D76A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1F29E6C9" w14:textId="77777777" w:rsidR="006F426E" w:rsidRPr="002805C2" w:rsidRDefault="006F426E" w:rsidP="00F43898">
      <w:pPr>
        <w:tabs>
          <w:tab w:val="left" w:pos="284"/>
          <w:tab w:val="left" w:pos="567"/>
          <w:tab w:val="left" w:pos="7371"/>
        </w:tabs>
        <w:spacing w:line="240" w:lineRule="auto"/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25876871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rFonts w:ascii="Arial" w:hAnsi="Arial" w:cs="Arial"/>
          <w:color w:val="000000" w:themeColor="text1"/>
          <w:sz w:val="20"/>
        </w:rPr>
      </w:pPr>
      <w:r w:rsidRPr="002805C2">
        <w:rPr>
          <w:rFonts w:ascii="Arial" w:hAnsi="Arial" w:cs="Arial"/>
          <w:b/>
          <w:color w:val="000000" w:themeColor="text1"/>
          <w:sz w:val="20"/>
        </w:rPr>
        <w:t>Arbeitszeitkontrollen</w:t>
      </w:r>
      <w:r w:rsidRPr="002805C2">
        <w:rPr>
          <w:rFonts w:ascii="Arial" w:hAnsi="Arial" w:cs="Arial"/>
          <w:color w:val="000000" w:themeColor="text1"/>
          <w:sz w:val="20"/>
        </w:rPr>
        <w:t xml:space="preserve"> (Gem. Jugendarbeitsschutzverordnung: Arbeitszeiten werden erfasst und eingehalten, Über-/Unterschreitungen werden festgestellt und entsprechend reguliert)</w:t>
      </w:r>
    </w:p>
    <w:p w14:paraId="56BE6C19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19801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Arbeitszeiten werden erfasst und eingehalten, keine Massnahmen notwendig</w:t>
      </w:r>
    </w:p>
    <w:p w14:paraId="6245EBFF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95794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Arbeitszeitüber-/-unterschreitungen werden festgestellt und entsprechend behandelt</w:t>
      </w:r>
    </w:p>
    <w:p w14:paraId="2F7B8B93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935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Die Arbeitszeiten werden gar nicht erfasst und kontrolliert</w:t>
      </w:r>
    </w:p>
    <w:p w14:paraId="31A65C7F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Vereinbarung zur Arbeitszeitkontrolle: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563742A9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21053506" w14:textId="77777777" w:rsidR="006F426E" w:rsidRPr="002805C2" w:rsidRDefault="006F426E" w:rsidP="00F43898">
      <w:pPr>
        <w:tabs>
          <w:tab w:val="left" w:pos="284"/>
          <w:tab w:val="left" w:pos="567"/>
          <w:tab w:val="left" w:pos="7371"/>
        </w:tabs>
        <w:spacing w:line="240" w:lineRule="auto"/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5FCFE2AC" w14:textId="77777777" w:rsidR="006F426E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rFonts w:asciiTheme="majorHAnsi" w:hAnsiTheme="majorHAnsi" w:cstheme="majorHAnsi"/>
          <w:b/>
          <w:color w:val="000000"/>
          <w:sz w:val="20"/>
        </w:rPr>
      </w:pPr>
      <w:r>
        <w:rPr>
          <w:rFonts w:asciiTheme="majorHAnsi" w:hAnsiTheme="majorHAnsi" w:cstheme="majorHAnsi"/>
          <w:b/>
          <w:color w:val="000000"/>
          <w:sz w:val="20"/>
        </w:rPr>
        <w:t>Selektionsunterlage/n</w:t>
      </w:r>
    </w:p>
    <w:p w14:paraId="4537C2DD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</w:tabs>
        <w:rPr>
          <w:rFonts w:cstheme="minorHAnsi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60102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</w:r>
      <w:r w:rsidR="006F426E">
        <w:rPr>
          <w:rFonts w:cstheme="minorHAnsi"/>
          <w:color w:val="000000"/>
          <w:sz w:val="20"/>
        </w:rPr>
        <w:t>werden genutzt</w:t>
      </w:r>
    </w:p>
    <w:p w14:paraId="073B8516" w14:textId="77777777" w:rsidR="006F426E" w:rsidRPr="002805C2" w:rsidRDefault="00F35FF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</w:tabs>
        <w:rPr>
          <w:rFonts w:cstheme="minorHAnsi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154998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</w:r>
      <w:r w:rsidR="006F426E">
        <w:rPr>
          <w:rFonts w:cstheme="minorHAnsi"/>
          <w:color w:val="000000"/>
          <w:sz w:val="20"/>
        </w:rPr>
        <w:t>Schnuppertagebuch vorhanden</w:t>
      </w:r>
    </w:p>
    <w:p w14:paraId="116D4695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Vereinbarung zum Präventionskonzept: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28396E57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3E4AB987" w14:textId="77777777" w:rsidR="006F426E" w:rsidRPr="002805C2" w:rsidRDefault="006F426E" w:rsidP="00F43898">
      <w:pPr>
        <w:tabs>
          <w:tab w:val="left" w:pos="284"/>
          <w:tab w:val="left" w:pos="567"/>
          <w:tab w:val="left" w:pos="7371"/>
        </w:tabs>
        <w:spacing w:line="240" w:lineRule="auto"/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53BC332E" w14:textId="77777777" w:rsidR="006F426E" w:rsidRPr="002805C2" w:rsidRDefault="006F426E" w:rsidP="00A954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color w:val="000000"/>
          <w:sz w:val="20"/>
        </w:rPr>
      </w:pPr>
      <w:r>
        <w:rPr>
          <w:rFonts w:asciiTheme="majorHAnsi" w:hAnsiTheme="majorHAnsi" w:cstheme="majorHAnsi"/>
          <w:b/>
          <w:color w:val="000000"/>
          <w:sz w:val="20"/>
        </w:rPr>
        <w:t>Weitere Unterlagen, hier überschreiben</w:t>
      </w:r>
      <w:r w:rsidRPr="002805C2">
        <w:rPr>
          <w:rFonts w:asciiTheme="majorHAnsi" w:hAnsiTheme="majorHAnsi" w:cstheme="majorHAnsi"/>
          <w:color w:val="000000"/>
          <w:sz w:val="20"/>
        </w:rPr>
        <w:t xml:space="preserve">d </w:t>
      </w:r>
    </w:p>
    <w:p w14:paraId="76043BF5" w14:textId="77777777" w:rsidR="006F426E" w:rsidRPr="002805C2" w:rsidRDefault="00F35FFE" w:rsidP="00A954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70170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geführt – alles i. O. (Beweisbarkeit der Kontrolle ist gegeben)</w:t>
      </w:r>
    </w:p>
    <w:p w14:paraId="1B7D1473" w14:textId="77777777" w:rsidR="006F426E" w:rsidRPr="002805C2" w:rsidRDefault="00F35FFE" w:rsidP="00A954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-87924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teilweise geführt / kontrolliert</w:t>
      </w:r>
    </w:p>
    <w:p w14:paraId="28864FBA" w14:textId="77777777" w:rsidR="006F426E" w:rsidRPr="002805C2" w:rsidRDefault="00F35FFE" w:rsidP="00A954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b/>
            <w:bCs w:val="0"/>
            <w:color w:val="000000" w:themeColor="text1"/>
            <w:sz w:val="20"/>
            <w:szCs w:val="20"/>
            <w:shd w:val="clear" w:color="auto" w:fill="D9D9D9" w:themeFill="background1" w:themeFillShade="D9"/>
          </w:rPr>
          <w:id w:val="19675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 w:rsidRPr="002805C2">
            <w:rPr>
              <w:rFonts w:ascii="MS Gothic" w:eastAsia="MS Gothic" w:hAnsi="MS Gothic" w:cs="Arial"/>
              <w:b/>
              <w:bCs w:val="0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☐</w:t>
          </w:r>
        </w:sdtContent>
      </w:sdt>
      <w:r w:rsidR="006F426E" w:rsidRPr="002805C2">
        <w:rPr>
          <w:rFonts w:ascii="Arial" w:hAnsi="Arial" w:cs="Arial"/>
          <w:color w:val="000000" w:themeColor="text1"/>
          <w:sz w:val="20"/>
        </w:rPr>
        <w:tab/>
        <w:t>wird nicht geführt</w:t>
      </w:r>
    </w:p>
    <w:p w14:paraId="43AD6524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>Vereinbarung zu Arbeitssicherheit und Gesundheitsschutz: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  <w:t>Bis wann:</w:t>
      </w:r>
    </w:p>
    <w:p w14:paraId="6E0DF65C" w14:textId="77777777" w:rsidR="006F426E" w:rsidRPr="002805C2" w:rsidRDefault="006F426E" w:rsidP="00F4389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37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  <w:r w:rsidRPr="002805C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805C2">
        <w:rPr>
          <w:rFonts w:ascii="Arial" w:hAnsi="Arial" w:cs="Arial"/>
          <w:color w:val="000000" w:themeColor="text1"/>
          <w:sz w:val="20"/>
          <w:szCs w:val="20"/>
          <w:shd w:val="clear" w:color="auto" w:fill="F2F2F2" w:themeFill="background1" w:themeFillShade="F2"/>
        </w:rPr>
        <w:t>…</w:t>
      </w:r>
    </w:p>
    <w:p w14:paraId="28B110EC" w14:textId="77777777" w:rsidR="006F426E" w:rsidRDefault="006F426E" w:rsidP="00A14B33">
      <w:pPr>
        <w:pStyle w:val="Brieftext"/>
        <w:spacing w:before="160" w:after="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2BE2FDFC" w14:textId="77777777" w:rsidR="006F426E" w:rsidRPr="004114FB" w:rsidRDefault="006F426E" w:rsidP="00A14B33">
      <w:pPr>
        <w:pStyle w:val="Brieftext"/>
        <w:spacing w:before="160" w:after="80"/>
        <w:rPr>
          <w:rFonts w:ascii="Arial" w:hAnsi="Arial" w:cs="Arial"/>
          <w:b/>
          <w:sz w:val="24"/>
          <w:szCs w:val="24"/>
        </w:rPr>
      </w:pPr>
      <w:r w:rsidRPr="004114FB">
        <w:rPr>
          <w:rFonts w:cstheme="minorHAnsi"/>
          <w:b/>
          <w:sz w:val="28"/>
          <w:szCs w:val="28"/>
        </w:rPr>
        <w:lastRenderedPageBreak/>
        <w:t>Getroffene Vereinbarungen, Betriebsbesuch vom:</w:t>
      </w:r>
      <w:r w:rsidRPr="000F7A68">
        <w:rPr>
          <w:rFonts w:cstheme="minorHAnsi"/>
          <w:b/>
          <w:sz w:val="36"/>
          <w:szCs w:val="36"/>
        </w:rPr>
        <w:t xml:space="preserve"> </w:t>
      </w:r>
    </w:p>
    <w:p w14:paraId="3E3674A1" w14:textId="2A17D556" w:rsidR="006F426E" w:rsidRPr="005324F0" w:rsidRDefault="006F426E" w:rsidP="006C42B0">
      <w:pPr>
        <w:pStyle w:val="Text85pt"/>
        <w:rPr>
          <w:sz w:val="22"/>
        </w:rPr>
      </w:pPr>
      <w:r w:rsidRPr="005324F0">
        <w:rPr>
          <w:rFonts w:cstheme="minorHAnsi"/>
          <w:b/>
          <w:sz w:val="22"/>
        </w:rPr>
        <w:t>mit Lehrbetrieb:</w:t>
      </w:r>
      <w:r w:rsidRPr="005324F0">
        <w:rPr>
          <w:sz w:val="22"/>
        </w:rPr>
        <w:t xml:space="preserve"> </w:t>
      </w:r>
      <w:r w:rsidR="00F35FFE">
        <w:rPr>
          <w:noProof/>
          <w:sz w:val="22"/>
        </w:rPr>
        <w:t>xxx</w:t>
      </w:r>
    </w:p>
    <w:p w14:paraId="4A251449" w14:textId="77777777" w:rsidR="006F426E" w:rsidRPr="001029C2" w:rsidRDefault="006F426E" w:rsidP="00CD0301">
      <w:pPr>
        <w:tabs>
          <w:tab w:val="left" w:pos="3024"/>
        </w:tabs>
        <w:spacing w:before="20"/>
        <w:ind w:right="-108"/>
        <w:rPr>
          <w:rFonts w:cstheme="minorHAnsi"/>
          <w:b/>
          <w:sz w:val="20"/>
        </w:rPr>
      </w:pPr>
      <w:r w:rsidRPr="001029C2">
        <w:rPr>
          <w:rFonts w:cstheme="minorHAnsi"/>
          <w:sz w:val="20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7054"/>
        <w:gridCol w:w="1559"/>
      </w:tblGrid>
      <w:tr w:rsidR="006F426E" w14:paraId="742521D4" w14:textId="77777777" w:rsidTr="0059268C">
        <w:trPr>
          <w:trHeight w:val="253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81F85" w14:textId="77777777" w:rsidR="006F426E" w:rsidRPr="00876A3C" w:rsidRDefault="006F426E" w:rsidP="0059268C">
            <w:pPr>
              <w:tabs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F37B" w14:textId="77777777" w:rsidR="006F426E" w:rsidRPr="001029C2" w:rsidRDefault="006F426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E27811" w14:textId="77777777" w:rsidR="006F426E" w:rsidRDefault="006F426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Bis wann</w:t>
            </w:r>
          </w:p>
        </w:tc>
      </w:tr>
      <w:tr w:rsidR="006F426E" w14:paraId="425C4F5E" w14:textId="77777777" w:rsidTr="00BB1FF3">
        <w:trPr>
          <w:trHeight w:val="253"/>
        </w:trPr>
        <w:tc>
          <w:tcPr>
            <w:tcW w:w="743" w:type="dxa"/>
          </w:tcPr>
          <w:p w14:paraId="4F8FC1C5" w14:textId="77777777" w:rsidR="006F426E" w:rsidRPr="00E7299F" w:rsidRDefault="006F426E" w:rsidP="006C42B0">
            <w:pPr>
              <w:tabs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ind w:left="30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7054" w:type="dxa"/>
          </w:tcPr>
          <w:p w14:paraId="590970DE" w14:textId="77777777" w:rsidR="006F426E" w:rsidRDefault="006F426E" w:rsidP="00B26535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1559" w:type="dxa"/>
          </w:tcPr>
          <w:p w14:paraId="5A3BC75E" w14:textId="77777777" w:rsidR="006F426E" w:rsidRDefault="00F35FFE" w:rsidP="00B26535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96973089"/>
                <w:placeholder>
                  <w:docPart w:val="C532D971F57944EF962F1CF357B1F8F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F426E" w:rsidRPr="000C3A3E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6F426E" w14:paraId="0A61169E" w14:textId="77777777" w:rsidTr="00BB1FF3">
        <w:trPr>
          <w:trHeight w:val="253"/>
        </w:trPr>
        <w:tc>
          <w:tcPr>
            <w:tcW w:w="743" w:type="dxa"/>
          </w:tcPr>
          <w:p w14:paraId="6A5DAA67" w14:textId="77777777" w:rsidR="006F426E" w:rsidRPr="00E7299F" w:rsidRDefault="006F426E" w:rsidP="006C42B0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ind w:left="30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7054" w:type="dxa"/>
          </w:tcPr>
          <w:p w14:paraId="265F28C8" w14:textId="77777777" w:rsidR="006F426E" w:rsidRDefault="006F426E" w:rsidP="00B26535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1559" w:type="dxa"/>
          </w:tcPr>
          <w:p w14:paraId="2BAC41B2" w14:textId="77777777" w:rsidR="006F426E" w:rsidRDefault="00F35FFE" w:rsidP="00B26535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547560058"/>
                <w:placeholder>
                  <w:docPart w:val="C4D8E59657A240B9B20168FE9D89FBB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F426E" w:rsidRPr="000C3A3E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49AD73C7" w14:textId="77777777" w:rsidR="006F426E" w:rsidRPr="003D175A" w:rsidRDefault="006F426E" w:rsidP="00CD0301">
      <w:pPr>
        <w:tabs>
          <w:tab w:val="left" w:pos="567"/>
          <w:tab w:val="left" w:pos="1701"/>
          <w:tab w:val="left" w:pos="2552"/>
          <w:tab w:val="left" w:pos="2977"/>
          <w:tab w:val="left" w:pos="3119"/>
        </w:tabs>
        <w:rPr>
          <w:rFonts w:cstheme="minorHAnsi"/>
          <w:b/>
          <w:sz w:val="20"/>
        </w:rPr>
      </w:pPr>
      <w:r>
        <w:rPr>
          <w:rFonts w:cstheme="minorHAnsi"/>
          <w:sz w:val="20"/>
        </w:rPr>
        <w:br/>
      </w:r>
      <w:r w:rsidRPr="007C725A">
        <w:rPr>
          <w:rFonts w:cstheme="minorHAnsi"/>
          <w:b/>
          <w:sz w:val="22"/>
        </w:rPr>
        <w:t>mit Lernender/Lernendem:</w:t>
      </w:r>
      <w:r>
        <w:rPr>
          <w:rFonts w:cstheme="minorHAnsi"/>
          <w:b/>
          <w:sz w:val="20"/>
        </w:rPr>
        <w:tab/>
      </w:r>
      <w:r w:rsidRPr="00AC322A">
        <w:rPr>
          <w:rFonts w:cstheme="minorHAnsi"/>
          <w:sz w:val="20"/>
        </w:rPr>
        <w:t xml:space="preserve">    /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7054"/>
        <w:gridCol w:w="1559"/>
      </w:tblGrid>
      <w:tr w:rsidR="006F426E" w14:paraId="0D559B87" w14:textId="77777777" w:rsidTr="0059268C">
        <w:trPr>
          <w:trHeight w:val="253"/>
        </w:trPr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F84F8" w14:textId="77777777" w:rsidR="006F426E" w:rsidRPr="00E7299F" w:rsidRDefault="006F426E" w:rsidP="0059268C">
            <w:pPr>
              <w:pStyle w:val="Listenabsatz"/>
              <w:tabs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ind w:left="306"/>
              <w:rPr>
                <w:rFonts w:cstheme="minorHAnsi"/>
                <w:sz w:val="20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D23F" w14:textId="77777777" w:rsidR="006F426E" w:rsidRDefault="006F426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7A7E8D" w14:textId="77777777" w:rsidR="006F426E" w:rsidRDefault="006F426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Bis wann</w:t>
            </w:r>
          </w:p>
        </w:tc>
      </w:tr>
      <w:tr w:rsidR="006F426E" w14:paraId="353EE0E5" w14:textId="77777777" w:rsidTr="0059268C">
        <w:trPr>
          <w:trHeight w:val="253"/>
        </w:trPr>
        <w:tc>
          <w:tcPr>
            <w:tcW w:w="743" w:type="dxa"/>
            <w:tcBorders>
              <w:top w:val="single" w:sz="4" w:space="0" w:color="auto"/>
            </w:tcBorders>
          </w:tcPr>
          <w:p w14:paraId="283C3547" w14:textId="77777777" w:rsidR="006F426E" w:rsidRPr="00E7299F" w:rsidRDefault="006F426E" w:rsidP="006C42B0">
            <w:pPr>
              <w:tabs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ind w:left="32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</w:p>
        </w:tc>
        <w:tc>
          <w:tcPr>
            <w:tcW w:w="7054" w:type="dxa"/>
            <w:tcBorders>
              <w:top w:val="single" w:sz="4" w:space="0" w:color="auto"/>
            </w:tcBorders>
          </w:tcPr>
          <w:p w14:paraId="28D4B737" w14:textId="77777777" w:rsidR="006F426E" w:rsidRDefault="006F426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1559" w:type="dxa"/>
          </w:tcPr>
          <w:p w14:paraId="03858B55" w14:textId="77777777" w:rsidR="006F426E" w:rsidRDefault="00F35FF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311329494"/>
                <w:placeholder>
                  <w:docPart w:val="FEAA41F92EAC435783BE99078ABA9CD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F426E" w:rsidRPr="000C3A3E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6F426E" w14:paraId="0CA0F6C7" w14:textId="77777777" w:rsidTr="0059268C">
        <w:trPr>
          <w:trHeight w:val="253"/>
        </w:trPr>
        <w:tc>
          <w:tcPr>
            <w:tcW w:w="743" w:type="dxa"/>
          </w:tcPr>
          <w:p w14:paraId="484680B1" w14:textId="77777777" w:rsidR="006F426E" w:rsidRPr="00E7299F" w:rsidRDefault="006F426E" w:rsidP="006C42B0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ind w:left="32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2.</w:t>
            </w:r>
          </w:p>
        </w:tc>
        <w:tc>
          <w:tcPr>
            <w:tcW w:w="7054" w:type="dxa"/>
          </w:tcPr>
          <w:p w14:paraId="53C3D56D" w14:textId="77777777" w:rsidR="006F426E" w:rsidRDefault="006F426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</w:p>
        </w:tc>
        <w:tc>
          <w:tcPr>
            <w:tcW w:w="1559" w:type="dxa"/>
          </w:tcPr>
          <w:p w14:paraId="1ADF893F" w14:textId="77777777" w:rsidR="006F426E" w:rsidRDefault="00F35FFE" w:rsidP="0059268C">
            <w:pPr>
              <w:tabs>
                <w:tab w:val="left" w:pos="567"/>
                <w:tab w:val="left" w:pos="1701"/>
                <w:tab w:val="left" w:pos="2552"/>
                <w:tab w:val="left" w:pos="5670"/>
                <w:tab w:val="left" w:pos="5954"/>
                <w:tab w:val="left" w:pos="6379"/>
              </w:tabs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2047641218"/>
                <w:placeholder>
                  <w:docPart w:val="DA83DC00DD0243FD927D27A69D1B208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F426E" w:rsidRPr="000C3A3E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1627EF4F" w14:textId="77777777" w:rsidR="006F426E" w:rsidRDefault="006F426E" w:rsidP="00CD0301">
      <w:pPr>
        <w:tabs>
          <w:tab w:val="left" w:pos="0"/>
          <w:tab w:val="left" w:pos="1701"/>
          <w:tab w:val="left" w:pos="2552"/>
          <w:tab w:val="left" w:pos="5103"/>
          <w:tab w:val="left" w:pos="5670"/>
          <w:tab w:val="left" w:pos="5954"/>
          <w:tab w:val="left" w:pos="6379"/>
        </w:tabs>
        <w:rPr>
          <w:rFonts w:cstheme="minorHAnsi"/>
          <w:sz w:val="20"/>
        </w:rPr>
      </w:pPr>
    </w:p>
    <w:p w14:paraId="15147A53" w14:textId="77777777" w:rsidR="006F426E" w:rsidRPr="006575DB" w:rsidRDefault="006F426E" w:rsidP="00EE6C82">
      <w:pPr>
        <w:pStyle w:val="Brieftext"/>
        <w:spacing w:before="160" w:after="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Entscheid / Antrag durch Fachperson</w:t>
      </w:r>
    </w:p>
    <w:p w14:paraId="4DA586B6" w14:textId="77777777" w:rsidR="006F426E" w:rsidRDefault="00F35FFE" w:rsidP="00EE6C82">
      <w:pPr>
        <w:tabs>
          <w:tab w:val="left" w:pos="567"/>
          <w:tab w:val="left" w:pos="1701"/>
          <w:tab w:val="left" w:pos="2552"/>
          <w:tab w:val="left" w:pos="5103"/>
        </w:tabs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201421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>
        <w:rPr>
          <w:rFonts w:cstheme="minorHAnsi"/>
          <w:sz w:val="20"/>
        </w:rPr>
        <w:tab/>
        <w:t>Kein weiterer Besuch notwendig</w:t>
      </w:r>
    </w:p>
    <w:p w14:paraId="622DD5AC" w14:textId="77777777" w:rsidR="006F426E" w:rsidRDefault="00F35FFE" w:rsidP="00EE6C82">
      <w:pPr>
        <w:tabs>
          <w:tab w:val="left" w:pos="567"/>
          <w:tab w:val="left" w:pos="1701"/>
          <w:tab w:val="left" w:pos="2552"/>
          <w:tab w:val="left" w:pos="5103"/>
        </w:tabs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214225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>
        <w:rPr>
          <w:rFonts w:cstheme="minorHAnsi"/>
          <w:sz w:val="20"/>
        </w:rPr>
        <w:tab/>
        <w:t xml:space="preserve">Weiterer Besuch notwendig bis </w:t>
      </w:r>
      <w:sdt>
        <w:sdtPr>
          <w:rPr>
            <w:rFonts w:cstheme="minorHAnsi"/>
            <w:b/>
            <w:sz w:val="20"/>
          </w:rPr>
          <w:id w:val="-1092625877"/>
          <w:showingPlcHdr/>
          <w:date w:fullDate="2018-06-1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F426E" w:rsidRPr="00242119">
            <w:rPr>
              <w:rStyle w:val="Platzhaltertext"/>
              <w:b/>
            </w:rPr>
            <w:t>Klicken oder tippen Sie, um ein Datum einzugeben.</w:t>
          </w:r>
        </w:sdtContent>
      </w:sdt>
      <w:r w:rsidR="006F426E">
        <w:rPr>
          <w:rFonts w:cstheme="minorHAnsi"/>
          <w:sz w:val="20"/>
        </w:rPr>
        <w:tab/>
      </w:r>
    </w:p>
    <w:p w14:paraId="136B145C" w14:textId="77777777" w:rsidR="006F426E" w:rsidRDefault="00F35FFE" w:rsidP="00EE6C82">
      <w:pPr>
        <w:tabs>
          <w:tab w:val="left" w:pos="567"/>
          <w:tab w:val="left" w:pos="1701"/>
          <w:tab w:val="left" w:pos="2552"/>
          <w:tab w:val="left" w:pos="5103"/>
        </w:tabs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7736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26E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6F426E">
        <w:rPr>
          <w:rFonts w:cstheme="minorHAnsi"/>
          <w:sz w:val="20"/>
        </w:rPr>
        <w:tab/>
        <w:t>Besuch mit Ausbildungsberatung notwendig</w:t>
      </w:r>
    </w:p>
    <w:p w14:paraId="0DF8BDFB" w14:textId="77777777" w:rsidR="006F426E" w:rsidRDefault="006F426E" w:rsidP="00CD0301">
      <w:pPr>
        <w:tabs>
          <w:tab w:val="left" w:pos="0"/>
          <w:tab w:val="left" w:pos="1701"/>
          <w:tab w:val="left" w:pos="2552"/>
          <w:tab w:val="left" w:pos="5103"/>
          <w:tab w:val="left" w:pos="5670"/>
          <w:tab w:val="left" w:pos="5954"/>
          <w:tab w:val="left" w:pos="6379"/>
        </w:tabs>
        <w:rPr>
          <w:rFonts w:cstheme="minorHAnsi"/>
          <w:sz w:val="20"/>
        </w:rPr>
      </w:pPr>
    </w:p>
    <w:p w14:paraId="1A9CEE46" w14:textId="77777777" w:rsidR="006F426E" w:rsidRPr="002805C2" w:rsidRDefault="006F426E" w:rsidP="00A14B33">
      <w:pPr>
        <w:pStyle w:val="Brieftext"/>
        <w:spacing w:before="160" w:after="80"/>
        <w:rPr>
          <w:rFonts w:ascii="Arial" w:hAnsi="Arial" w:cs="Arial"/>
          <w:b/>
          <w:sz w:val="22"/>
        </w:rPr>
      </w:pPr>
      <w:r w:rsidRPr="002805C2">
        <w:rPr>
          <w:rFonts w:ascii="Arial" w:hAnsi="Arial" w:cs="Arial"/>
          <w:b/>
          <w:sz w:val="22"/>
        </w:rPr>
        <w:t>Für den Bericht</w:t>
      </w:r>
    </w:p>
    <w:p w14:paraId="116DADBA" w14:textId="77777777" w:rsidR="006F426E" w:rsidRDefault="006F426E" w:rsidP="008127F8">
      <w:pPr>
        <w:pStyle w:val="Brieftext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6575DB">
        <w:rPr>
          <w:rFonts w:ascii="Arial" w:hAnsi="Arial" w:cs="Arial"/>
          <w:sz w:val="22"/>
        </w:rPr>
        <w:t>Fachperson berufliche Praxis</w:t>
      </w:r>
    </w:p>
    <w:p w14:paraId="37AE782F" w14:textId="77777777" w:rsidR="006F426E" w:rsidRDefault="006F426E" w:rsidP="008127F8">
      <w:pPr>
        <w:pStyle w:val="Brieftext"/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B458515" w14:textId="77777777" w:rsidR="006F426E" w:rsidRPr="008127F8" w:rsidRDefault="006F426E" w:rsidP="00756872">
      <w:pPr>
        <w:pStyle w:val="Brieftext"/>
        <w:tabs>
          <w:tab w:val="left" w:pos="5103"/>
        </w:tabs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50F4095" w14:textId="77777777" w:rsidR="006F426E" w:rsidRPr="002805C2" w:rsidRDefault="006F426E" w:rsidP="00A14B33">
      <w:pPr>
        <w:pStyle w:val="Brieftext"/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52D78AE" w14:textId="45454E89" w:rsidR="006F426E" w:rsidRDefault="00F35FFE" w:rsidP="006575DB">
      <w:pPr>
        <w:pStyle w:val="Brieftext"/>
        <w:tabs>
          <w:tab w:val="left" w:pos="5103"/>
        </w:tabs>
        <w:ind w:left="5103" w:hanging="5103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noProof/>
          <w:sz w:val="22"/>
        </w:rPr>
        <w:t>xxx</w:t>
      </w:r>
    </w:p>
    <w:p w14:paraId="1C7BA26D" w14:textId="77777777" w:rsidR="006F426E" w:rsidRPr="002805C2" w:rsidRDefault="006F426E" w:rsidP="006575DB">
      <w:pPr>
        <w:pStyle w:val="Brieftext"/>
        <w:rPr>
          <w:rFonts w:ascii="Arial" w:hAnsi="Arial" w:cs="Arial"/>
          <w:i/>
          <w:sz w:val="20"/>
          <w:szCs w:val="20"/>
          <w:shd w:val="clear" w:color="auto" w:fill="D9D9D9" w:themeFill="background1" w:themeFillShade="D9"/>
        </w:rPr>
      </w:pPr>
    </w:p>
    <w:p w14:paraId="4E12E2B3" w14:textId="77777777" w:rsidR="006F426E" w:rsidRPr="002805C2" w:rsidRDefault="006F426E" w:rsidP="00A14B33">
      <w:pPr>
        <w:pStyle w:val="Brieftext"/>
        <w:rPr>
          <w:rFonts w:ascii="Arial" w:hAnsi="Arial" w:cs="Arial"/>
          <w:sz w:val="22"/>
          <w:shd w:val="clear" w:color="auto" w:fill="D9D9D9" w:themeFill="background1" w:themeFillShade="D9"/>
        </w:rPr>
      </w:pPr>
    </w:p>
    <w:p w14:paraId="458FC239" w14:textId="77777777" w:rsidR="006F426E" w:rsidRDefault="006F426E" w:rsidP="00CD0301">
      <w:pPr>
        <w:pStyle w:val="Brieftext"/>
        <w:spacing w:before="160" w:after="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71ACC57" w14:textId="77777777" w:rsidR="006F426E" w:rsidRPr="00CD0301" w:rsidRDefault="006F426E" w:rsidP="00CD0301">
      <w:pPr>
        <w:spacing w:after="200"/>
        <w:rPr>
          <w:rFonts w:cstheme="minorHAnsi"/>
          <w:sz w:val="20"/>
        </w:rPr>
      </w:pPr>
      <w:r w:rsidRPr="00B00CA0">
        <w:rPr>
          <w:rFonts w:cstheme="minorHAnsi"/>
          <w:sz w:val="20"/>
        </w:rPr>
        <w:lastRenderedPageBreak/>
        <w:t>Diese Seite nur für die Ausbildungsberatung, nicht an LB oder LL zustellen!</w:t>
      </w:r>
    </w:p>
    <w:p w14:paraId="1A1DF1F6" w14:textId="77777777" w:rsidR="006F426E" w:rsidRPr="006575DB" w:rsidRDefault="006F426E" w:rsidP="00CD0301">
      <w:pPr>
        <w:pStyle w:val="Brieftext"/>
        <w:spacing w:before="160" w:after="80"/>
        <w:rPr>
          <w:rFonts w:ascii="Arial" w:hAnsi="Arial" w:cs="Arial"/>
          <w:b/>
          <w:sz w:val="22"/>
        </w:rPr>
      </w:pPr>
      <w:r w:rsidRPr="006575DB">
        <w:rPr>
          <w:rFonts w:ascii="Arial" w:hAnsi="Arial" w:cs="Arial"/>
          <w:b/>
          <w:sz w:val="22"/>
        </w:rPr>
        <w:t>Zusammenfassung Gespräch mit Lernenden</w:t>
      </w:r>
    </w:p>
    <w:p w14:paraId="09D8215E" w14:textId="77777777" w:rsidR="006F426E" w:rsidRPr="002805C2" w:rsidRDefault="006F426E" w:rsidP="00CD0301">
      <w:pPr>
        <w:pStyle w:val="Brieftext"/>
        <w:shd w:val="clear" w:color="auto" w:fill="F2F2F2" w:themeFill="background1" w:themeFillShade="F2"/>
        <w:rPr>
          <w:rFonts w:ascii="Arial" w:hAnsi="Arial" w:cs="Arial"/>
          <w:sz w:val="20"/>
          <w:szCs w:val="20"/>
        </w:rPr>
      </w:pPr>
      <w:r w:rsidRPr="002805C2">
        <w:rPr>
          <w:rFonts w:ascii="Arial" w:hAnsi="Arial" w:cs="Arial"/>
          <w:sz w:val="20"/>
          <w:szCs w:val="20"/>
        </w:rPr>
        <w:t>…</w:t>
      </w:r>
    </w:p>
    <w:p w14:paraId="4384D310" w14:textId="77777777" w:rsidR="006F426E" w:rsidRPr="006575DB" w:rsidRDefault="006F426E" w:rsidP="00CD0301">
      <w:pPr>
        <w:pStyle w:val="Brieftext"/>
        <w:spacing w:before="160" w:after="80"/>
        <w:rPr>
          <w:rFonts w:ascii="Arial" w:hAnsi="Arial" w:cs="Arial"/>
          <w:b/>
          <w:sz w:val="22"/>
        </w:rPr>
      </w:pPr>
      <w:r w:rsidRPr="006575DB">
        <w:rPr>
          <w:rFonts w:ascii="Arial" w:hAnsi="Arial" w:cs="Arial"/>
          <w:b/>
          <w:sz w:val="22"/>
        </w:rPr>
        <w:t>Zusammenfassung Gespräch mit BB, Vertreter/innen Betrieb</w:t>
      </w:r>
    </w:p>
    <w:p w14:paraId="59A1E454" w14:textId="77777777" w:rsidR="006F426E" w:rsidRPr="002805C2" w:rsidRDefault="006F426E" w:rsidP="00CD0301">
      <w:pPr>
        <w:pStyle w:val="Brieftext"/>
        <w:shd w:val="clear" w:color="auto" w:fill="F2F2F2" w:themeFill="background1" w:themeFillShade="F2"/>
        <w:rPr>
          <w:rFonts w:ascii="Arial" w:hAnsi="Arial" w:cs="Arial"/>
          <w:sz w:val="20"/>
          <w:szCs w:val="20"/>
        </w:rPr>
      </w:pPr>
      <w:r w:rsidRPr="002805C2">
        <w:rPr>
          <w:rFonts w:ascii="Arial" w:hAnsi="Arial" w:cs="Arial"/>
          <w:sz w:val="20"/>
          <w:szCs w:val="20"/>
        </w:rPr>
        <w:t>…</w:t>
      </w:r>
    </w:p>
    <w:p w14:paraId="32C14A5A" w14:textId="77777777" w:rsidR="006F426E" w:rsidRPr="006575DB" w:rsidRDefault="006F426E" w:rsidP="00CD0301">
      <w:pPr>
        <w:pStyle w:val="Brieftext"/>
        <w:spacing w:before="160" w:after="80"/>
        <w:rPr>
          <w:rFonts w:ascii="Arial" w:hAnsi="Arial" w:cs="Arial"/>
          <w:b/>
          <w:sz w:val="22"/>
        </w:rPr>
      </w:pPr>
      <w:r w:rsidRPr="006575DB">
        <w:rPr>
          <w:rFonts w:ascii="Arial" w:hAnsi="Arial" w:cs="Arial"/>
          <w:b/>
          <w:sz w:val="22"/>
        </w:rPr>
        <w:t>Fazit Fachperson</w:t>
      </w:r>
    </w:p>
    <w:p w14:paraId="3C4E1E63" w14:textId="77777777" w:rsidR="006F426E" w:rsidRDefault="006F426E" w:rsidP="00CD0301">
      <w:pPr>
        <w:pStyle w:val="Brieftext"/>
        <w:shd w:val="clear" w:color="auto" w:fill="F2F2F2" w:themeFill="background1" w:themeFillShade="F2"/>
        <w:rPr>
          <w:rFonts w:ascii="Arial" w:hAnsi="Arial" w:cs="Arial"/>
          <w:sz w:val="20"/>
          <w:szCs w:val="20"/>
        </w:rPr>
        <w:sectPr w:rsidR="006F426E" w:rsidSect="006575DB">
          <w:headerReference w:type="default" r:id="rId22"/>
          <w:footerReference w:type="default" r:id="rId23"/>
          <w:type w:val="continuous"/>
          <w:pgSz w:w="11906" w:h="16838" w:code="9"/>
          <w:pgMar w:top="709" w:right="567" w:bottom="851" w:left="1361" w:header="482" w:footer="454" w:gutter="0"/>
          <w:cols w:space="708"/>
          <w:docGrid w:linePitch="360"/>
        </w:sectPr>
      </w:pPr>
      <w:r w:rsidRPr="002805C2">
        <w:rPr>
          <w:rFonts w:ascii="Arial" w:hAnsi="Arial" w:cs="Arial"/>
          <w:sz w:val="20"/>
          <w:szCs w:val="20"/>
        </w:rPr>
        <w:t>…</w:t>
      </w:r>
    </w:p>
    <w:p w14:paraId="1BF07E94" w14:textId="77777777" w:rsidR="006F426E" w:rsidRPr="002805C2" w:rsidRDefault="006F426E" w:rsidP="00CD0301">
      <w:pPr>
        <w:pStyle w:val="Brieftext"/>
        <w:shd w:val="clear" w:color="auto" w:fill="F2F2F2" w:themeFill="background1" w:themeFillShade="F2"/>
        <w:rPr>
          <w:rFonts w:ascii="Arial" w:hAnsi="Arial" w:cs="Arial"/>
          <w:sz w:val="20"/>
          <w:szCs w:val="20"/>
        </w:rPr>
      </w:pPr>
    </w:p>
    <w:sectPr w:rsidR="006F426E" w:rsidRPr="002805C2" w:rsidSect="006F426E">
      <w:headerReference w:type="default" r:id="rId24"/>
      <w:footerReference w:type="default" r:id="rId25"/>
      <w:type w:val="continuous"/>
      <w:pgSz w:w="11906" w:h="16838" w:code="9"/>
      <w:pgMar w:top="709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4E4B" w14:textId="77777777" w:rsidR="006F426E" w:rsidRPr="006C7FAC" w:rsidRDefault="006F426E">
      <w:r w:rsidRPr="006C7FAC">
        <w:separator/>
      </w:r>
    </w:p>
  </w:endnote>
  <w:endnote w:type="continuationSeparator" w:id="0">
    <w:p w14:paraId="70109DC6" w14:textId="77777777" w:rsidR="006F426E" w:rsidRPr="006C7FAC" w:rsidRDefault="006F426E">
      <w:r w:rsidRPr="006C7FAC">
        <w:continuationSeparator/>
      </w:r>
    </w:p>
  </w:endnote>
  <w:endnote w:type="continuationNotice" w:id="1">
    <w:p w14:paraId="32765207" w14:textId="77777777" w:rsidR="006F426E" w:rsidRDefault="006F42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4C61" w14:textId="77777777" w:rsidR="00230437" w:rsidRDefault="002304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7F34" w14:textId="77777777" w:rsidR="006F426E" w:rsidRPr="006C7FAC" w:rsidRDefault="006F426E" w:rsidP="00B16D65">
    <w:pPr>
      <w:pStyle w:val="Vorlagenbezeichnung"/>
      <w:tabs>
        <w:tab w:val="clear" w:pos="2268"/>
        <w:tab w:val="clear" w:pos="5670"/>
        <w:tab w:val="right" w:pos="9978"/>
      </w:tabs>
    </w:pPr>
    <w:r w:rsidRPr="006C7FA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8A45A8B" wp14:editId="3631AA78">
              <wp:simplePos x="0" y="0"/>
              <wp:positionH relativeFrom="margin">
                <wp:posOffset>5708015</wp:posOffset>
              </wp:positionH>
              <wp:positionV relativeFrom="page">
                <wp:posOffset>10125075</wp:posOffset>
              </wp:positionV>
              <wp:extent cx="685800" cy="56832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07E3E" w14:textId="77777777" w:rsidR="006F426E" w:rsidRPr="005C6148" w:rsidRDefault="006F426E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0437" w:rsidRPr="0023043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45A8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49.45pt;margin-top:797.25pt;width:54pt;height: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" filled="f" stroked="f" strokeweight=".5pt">
              <v:textbox inset="0,0,0,8mm">
                <w:txbxContent>
                  <w:p w14:paraId="3D107E3E" w14:textId="77777777" w:rsidR="006F426E" w:rsidRPr="005C6148" w:rsidRDefault="006F426E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0437" w:rsidRPr="0023043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18DD" w14:textId="77777777" w:rsidR="00230437" w:rsidRDefault="0023043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E99C" w14:textId="77777777" w:rsidR="006F426E" w:rsidRPr="002A7BEC" w:rsidRDefault="006F426E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61EF09" wp14:editId="435AF89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4C163" w14:textId="77777777" w:rsidR="006F426E" w:rsidRPr="005C6148" w:rsidRDefault="006F426E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0437" w:rsidRPr="00230437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1EF0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" filled="f" stroked="f" strokeweight=".5pt">
              <v:textbox inset="0,0,0,8mm">
                <w:txbxContent>
                  <w:p w14:paraId="5CA4C163" w14:textId="77777777" w:rsidR="006F426E" w:rsidRPr="005C6148" w:rsidRDefault="006F426E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0437" w:rsidRPr="00230437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AFEE" w14:textId="77777777" w:rsidR="00F11761" w:rsidRPr="002A7BEC" w:rsidRDefault="002A7BEC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B170465" wp14:editId="435AF89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97AA8" w14:textId="77777777" w:rsidR="002A7BEC" w:rsidRPr="005C6148" w:rsidRDefault="002A7BEC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F426E" w:rsidRPr="006F426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70465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8" type="#_x0000_t202" style="position:absolute;margin-left:-1.6pt;margin-top:0;width:49.6pt;height:44.8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KOYgIAADg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" filled="f" stroked="f" strokeweight=".5pt">
              <v:textbox inset="0,0,0,8mm">
                <w:txbxContent>
                  <w:p w14:paraId="70997AA8" w14:textId="77777777" w:rsidR="002A7BEC" w:rsidRPr="005C6148" w:rsidRDefault="002A7BEC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F426E" w:rsidRPr="006F426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B999" w14:textId="77777777" w:rsidR="006F426E" w:rsidRPr="006C7FAC" w:rsidRDefault="006F426E">
      <w:r w:rsidRPr="006C7FAC">
        <w:separator/>
      </w:r>
    </w:p>
  </w:footnote>
  <w:footnote w:type="continuationSeparator" w:id="0">
    <w:p w14:paraId="7949F9D6" w14:textId="77777777" w:rsidR="006F426E" w:rsidRPr="006C7FAC" w:rsidRDefault="006F426E">
      <w:r w:rsidRPr="006C7FAC">
        <w:continuationSeparator/>
      </w:r>
    </w:p>
  </w:footnote>
  <w:footnote w:type="continuationNotice" w:id="1">
    <w:p w14:paraId="4B8F51C2" w14:textId="77777777" w:rsidR="006F426E" w:rsidRDefault="006F42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E4D" w14:textId="77777777" w:rsidR="00230437" w:rsidRDefault="002304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8091" w14:textId="77777777" w:rsidR="006F426E" w:rsidRPr="006C7FAC" w:rsidRDefault="00F35FFE" w:rsidP="006C7FAC">
    <w:pPr>
      <w:pStyle w:val="Absender"/>
    </w:pPr>
    <w:sdt>
      <w:sdtPr>
        <w:id w:val="-12388364"/>
        <w:docPartObj>
          <w:docPartGallery w:val="Watermarks"/>
          <w:docPartUnique/>
        </w:docPartObj>
      </w:sdtPr>
      <w:sdtEndPr/>
      <w:sdtContent>
        <w:r>
          <w:pict w14:anchorId="2BE8E1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4098" type="#_x0000_t136" style="position:absolute;margin-left:0;margin-top:0;width:494.9pt;height:164.9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ICHT KOPIEREN"/>
              <w10:wrap anchorx="margin" anchory="margin"/>
            </v:shape>
          </w:pict>
        </w:r>
      </w:sdtContent>
    </w:sdt>
    <w:r w:rsidR="006F426E" w:rsidRPr="006C7FAC">
      <w:rPr>
        <w:noProof/>
        <w:lang w:eastAsia="de-CH"/>
      </w:rPr>
      <w:drawing>
        <wp:anchor distT="0" distB="0" distL="114300" distR="114300" simplePos="0" relativeHeight="251659776" behindDoc="1" locked="1" layoutInCell="1" allowOverlap="1" wp14:anchorId="20110974" wp14:editId="591F70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BFD5C" w14:textId="77777777" w:rsidR="006F426E" w:rsidRPr="006C7FAC" w:rsidRDefault="006F426E" w:rsidP="005124EC">
    <w:pPr>
      <w:pStyle w:val="Absen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810F" w14:textId="77777777" w:rsidR="00230437" w:rsidRDefault="0023043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F426E" w:rsidRPr="00832D99" w14:paraId="6FD6A4E8" w14:textId="77777777">
      <w:tc>
        <w:tcPr>
          <w:tcW w:w="5100" w:type="dxa"/>
        </w:tcPr>
        <w:p w14:paraId="63F3FC2B" w14:textId="77777777" w:rsidR="006F426E" w:rsidRPr="00832D99" w:rsidRDefault="006F426E" w:rsidP="00BA67D5">
          <w:pPr>
            <w:pStyle w:val="Kopfzeile"/>
          </w:pPr>
        </w:p>
      </w:tc>
      <w:tc>
        <w:tcPr>
          <w:tcW w:w="4878" w:type="dxa"/>
        </w:tcPr>
        <w:p w14:paraId="221DE493" w14:textId="77777777" w:rsidR="006F426E" w:rsidRPr="00832D99" w:rsidRDefault="006F426E" w:rsidP="0072055B">
          <w:pPr>
            <w:pStyle w:val="Kopfzeile"/>
          </w:pPr>
        </w:p>
      </w:tc>
    </w:tr>
  </w:tbl>
  <w:p w14:paraId="18813964" w14:textId="77777777" w:rsidR="006F426E" w:rsidRPr="00F64BCA" w:rsidRDefault="006F426E" w:rsidP="00F64BCA">
    <w:r>
      <w:rPr>
        <w:noProof/>
        <w:lang w:eastAsia="de-CH"/>
      </w:rPr>
      <w:drawing>
        <wp:anchor distT="0" distB="0" distL="114300" distR="114300" simplePos="0" relativeHeight="251656704" behindDoc="1" locked="1" layoutInCell="1" allowOverlap="1" wp14:anchorId="64325133" wp14:editId="5F27A33B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2" name="Grafik 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14:paraId="6A21EC41" w14:textId="77777777">
      <w:tc>
        <w:tcPr>
          <w:tcW w:w="5100" w:type="dxa"/>
        </w:tcPr>
        <w:p w14:paraId="5B4A4DCC" w14:textId="77777777" w:rsidR="0072055B" w:rsidRPr="00832D99" w:rsidRDefault="0072055B" w:rsidP="00BA67D5">
          <w:pPr>
            <w:pStyle w:val="Kopfzeile"/>
          </w:pPr>
        </w:p>
      </w:tc>
      <w:tc>
        <w:tcPr>
          <w:tcW w:w="4878" w:type="dxa"/>
        </w:tcPr>
        <w:p w14:paraId="4C9779A1" w14:textId="77777777" w:rsidR="0072055B" w:rsidRPr="00832D99" w:rsidRDefault="0072055B" w:rsidP="0072055B">
          <w:pPr>
            <w:pStyle w:val="Kopfzeile"/>
          </w:pPr>
        </w:p>
      </w:tc>
    </w:tr>
  </w:tbl>
  <w:p w14:paraId="3271607E" w14:textId="77777777" w:rsidR="00DA6BED" w:rsidRPr="00F64BCA" w:rsidRDefault="00BA67D5" w:rsidP="00F64BCA">
    <w:r>
      <w:rPr>
        <w:noProof/>
        <w:lang w:eastAsia="de-CH"/>
      </w:rPr>
      <w:drawing>
        <wp:anchor distT="0" distB="0" distL="114300" distR="114300" simplePos="0" relativeHeight="251654656" behindDoc="1" locked="1" layoutInCell="1" allowOverlap="1" wp14:anchorId="3D1C207C" wp14:editId="5F27A33B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7" name="Grafik 7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2A3A7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CFA6C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DEF63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F9A5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80689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560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8"/>
    <w:multiLevelType w:val="singleLevel"/>
    <w:tmpl w:val="747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06A50801"/>
    <w:multiLevelType w:val="hybridMultilevel"/>
    <w:tmpl w:val="29B2E320"/>
    <w:lvl w:ilvl="0" w:tplc="258CADF6">
      <w:start w:val="2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DDF375B"/>
    <w:multiLevelType w:val="hybridMultilevel"/>
    <w:tmpl w:val="D1E8650C"/>
    <w:lvl w:ilvl="0" w:tplc="31BA1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E137D35"/>
    <w:multiLevelType w:val="hybridMultilevel"/>
    <w:tmpl w:val="4A54DCC8"/>
    <w:lvl w:ilvl="0" w:tplc="258CADF6">
      <w:start w:val="29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1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1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1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1">
    <w:nsid w:val="57BD3E96"/>
    <w:multiLevelType w:val="hybridMultilevel"/>
    <w:tmpl w:val="8C8A2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1">
    <w:nsid w:val="5B29000F"/>
    <w:multiLevelType w:val="hybridMultilevel"/>
    <w:tmpl w:val="B0B0EABE"/>
    <w:lvl w:ilvl="0" w:tplc="28268B3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1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9" w15:restartNumberingAfterBreak="1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868642538">
    <w:abstractNumId w:val="17"/>
  </w:num>
  <w:num w:numId="2" w16cid:durableId="2052802617">
    <w:abstractNumId w:val="15"/>
  </w:num>
  <w:num w:numId="3" w16cid:durableId="1873882763">
    <w:abstractNumId w:val="16"/>
  </w:num>
  <w:num w:numId="4" w16cid:durableId="1639872909">
    <w:abstractNumId w:val="18"/>
  </w:num>
  <w:num w:numId="5" w16cid:durableId="200434650">
    <w:abstractNumId w:val="12"/>
  </w:num>
  <w:num w:numId="6" w16cid:durableId="972368634">
    <w:abstractNumId w:val="11"/>
  </w:num>
  <w:num w:numId="7" w16cid:durableId="445008493">
    <w:abstractNumId w:val="19"/>
  </w:num>
  <w:num w:numId="8" w16cid:durableId="592514278">
    <w:abstractNumId w:val="10"/>
  </w:num>
  <w:num w:numId="9" w16cid:durableId="2107649284">
    <w:abstractNumId w:val="13"/>
  </w:num>
  <w:num w:numId="10" w16cid:durableId="524951520">
    <w:abstractNumId w:val="5"/>
  </w:num>
  <w:num w:numId="11" w16cid:durableId="868684241">
    <w:abstractNumId w:val="4"/>
  </w:num>
  <w:num w:numId="12" w16cid:durableId="429742094">
    <w:abstractNumId w:val="6"/>
  </w:num>
  <w:num w:numId="13" w16cid:durableId="31419147">
    <w:abstractNumId w:val="3"/>
  </w:num>
  <w:num w:numId="14" w16cid:durableId="2092005461">
    <w:abstractNumId w:val="2"/>
  </w:num>
  <w:num w:numId="15" w16cid:durableId="1852143482">
    <w:abstractNumId w:val="1"/>
  </w:num>
  <w:num w:numId="16" w16cid:durableId="2049648746">
    <w:abstractNumId w:val="0"/>
  </w:num>
  <w:num w:numId="17" w16cid:durableId="1425028171">
    <w:abstractNumId w:val="7"/>
  </w:num>
  <w:num w:numId="18" w16cid:durableId="1396319953">
    <w:abstractNumId w:val="9"/>
  </w:num>
  <w:num w:numId="19" w16cid:durableId="711417799">
    <w:abstractNumId w:val="14"/>
  </w:num>
  <w:num w:numId="20" w16cid:durableId="203962315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6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1404295040&quot; PrimaryUID=&quot;ClientSuite&quot;&gt;&lt;Field Name=&quot;IDName&quot; Value=&quot;MBA-ABB: Betriebliche Bildung&quot;/&gt;&lt;Field Name=&quot;Kurzname&quot; Value=&quot;MBA-ABB&quot;/&gt;&lt;Field Name=&quot;Amt&quot; Value=&quot;Mittelschul- und Berufsbildungsamt&quot;/&gt;&lt;Field Name=&quot;Direktion&quot; Value=&quot;Bildungs- und Kulturdirektion&quot;/&gt;&lt;Field Name=&quot;Address1&quot; Value=&quot;Abteilung Betriebliche 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140429504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6040509495284662868&quot; EntryUID=&quot;925515820622789158761841412245782149245108&quot; PrimaryUID=&quot;ClientSuite&quot;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212191811121321310321301031x&quot; EntryUID=&quot;925515820622789158761841412245782149245108&quot; PrimaryUID=&quot;ClientSuite&quot;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globegarden GmbH&amp;#xA;Frau Schneider&amp;#xA;Parkterrasse 14&amp;#xA;3012 Bern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globegarden GmbH&amp;#xA;Frau Schneider&amp;#xA;Parkterrasse 14&amp;#xA;3012 Bern&amp;lt;/Text&amp;gt;&quot;/&gt;&lt;Field Name=&quot;CompleteAddressImported&quot; Value=&quot;&quot;/&gt;&lt;/DocProp&gt;&lt;DocProp UID=&quot;2002122010583847234010578&quot; EntryUID=&quot;925515820622789158761841412245782149245108&quot; PrimaryUID=&quot;ClientSuite&quot;&gt;&lt;Field Name=&quot;IDName&quot; Value=&quot;Tuschling Sabine, BKD-MBA-ABB-DGS&quot;/&gt;&lt;Field Name=&quot;Name&quot; Value=&quot;Sabine Tuschling&quot;/&gt;&lt;Field Name=&quot;DirectPhone&quot; Value=&quot;+41 31 633 87 30&quot;/&gt;&lt;Field Name=&quot;EMail&quot; Value=&quot;sabine.tuschling@be.ch&quot;/&gt;&lt;Field Name=&quot;Data_UID&quot; Value=&quot;92551582062278915876184141224578214924510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72109052353341137&quot;/&gt;&lt;/DocProp&gt;&lt;DocProp UID=&quot;2003061115381095709037&quot; EntryUID=&quot;2003121817293296325874&quot; PrimaryUID=&quot;ClientSuite&quot;&gt;&lt;Field Name=&quot;IDName&quot; Value=&quot;(Leer)&quot;/&gt;&lt;Field Name=&quot;SelectedUID&quot; Value=&quot;2020072109052353341137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21. Juli 2020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&quot;/&gt;&lt;Field UID=&quot;2019101414020206532619&quot; Name=&quot;IhreReferenz&quot; Value=&quot;&quot;/&gt;&lt;Field UID=&quot;2018112008293568299068&quot; Name=&quot;Amt&quot; Value=&quot;0&quot;/&gt;&lt;Field UID=&quot;2018112008301756655697&quot; Name=&quot;Abteilung&quot; Value=&quot;-1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globegarden GmbH_x000d_Frau Schneider_x000d_Parkterrasse 14_x000d_3012 Bern&lt;/CompleteAddress&gt;&lt;UID&gt;2020072109122157977544&lt;/UID&gt;&lt;MappingTableActive&gt;-1&lt;/MappingTableActive&gt;&lt;EMail/&gt;&lt;FormattedFullAddress&gt;&amp;lt;Text Style=&quot;zOawRecipient&quot;&amp;gt;globegarden GmbH_x000d_Frau Schneider_x000d_Parkterrasse 14_x000d_3012 Bern&amp;lt;/Text&amp;gt;&lt;/FormattedFullAddress&gt;&lt;IDName/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C22AB"/>
    <w:rsid w:val="00000C1D"/>
    <w:rsid w:val="00001886"/>
    <w:rsid w:val="00002B8D"/>
    <w:rsid w:val="00007904"/>
    <w:rsid w:val="000139BD"/>
    <w:rsid w:val="00013F50"/>
    <w:rsid w:val="00014BF2"/>
    <w:rsid w:val="0001692E"/>
    <w:rsid w:val="00016FD9"/>
    <w:rsid w:val="00020100"/>
    <w:rsid w:val="00022BF3"/>
    <w:rsid w:val="0002542A"/>
    <w:rsid w:val="00025E24"/>
    <w:rsid w:val="000260A8"/>
    <w:rsid w:val="000279C0"/>
    <w:rsid w:val="00035B2E"/>
    <w:rsid w:val="000376A7"/>
    <w:rsid w:val="00040FD6"/>
    <w:rsid w:val="00042314"/>
    <w:rsid w:val="000455FB"/>
    <w:rsid w:val="00047DBB"/>
    <w:rsid w:val="0005007E"/>
    <w:rsid w:val="0005055C"/>
    <w:rsid w:val="00053E99"/>
    <w:rsid w:val="00055195"/>
    <w:rsid w:val="00055FA5"/>
    <w:rsid w:val="00056A60"/>
    <w:rsid w:val="00056EA8"/>
    <w:rsid w:val="00062C3F"/>
    <w:rsid w:val="00063EE0"/>
    <w:rsid w:val="00070728"/>
    <w:rsid w:val="00072D8A"/>
    <w:rsid w:val="00074A66"/>
    <w:rsid w:val="00082B5C"/>
    <w:rsid w:val="00085652"/>
    <w:rsid w:val="00085A0F"/>
    <w:rsid w:val="0008647E"/>
    <w:rsid w:val="000937B0"/>
    <w:rsid w:val="000959A4"/>
    <w:rsid w:val="000A1FB5"/>
    <w:rsid w:val="000A37F6"/>
    <w:rsid w:val="000A3CD8"/>
    <w:rsid w:val="000A4969"/>
    <w:rsid w:val="000A576D"/>
    <w:rsid w:val="000A63A1"/>
    <w:rsid w:val="000A6412"/>
    <w:rsid w:val="000A67FE"/>
    <w:rsid w:val="000A73C3"/>
    <w:rsid w:val="000A7BE1"/>
    <w:rsid w:val="000B3B9B"/>
    <w:rsid w:val="000C0DD3"/>
    <w:rsid w:val="000C16E9"/>
    <w:rsid w:val="000C3219"/>
    <w:rsid w:val="000C3390"/>
    <w:rsid w:val="000E06CE"/>
    <w:rsid w:val="000E247D"/>
    <w:rsid w:val="000F25AF"/>
    <w:rsid w:val="000F475D"/>
    <w:rsid w:val="000F74B2"/>
    <w:rsid w:val="000F79CA"/>
    <w:rsid w:val="000F7A68"/>
    <w:rsid w:val="00100419"/>
    <w:rsid w:val="001006CE"/>
    <w:rsid w:val="0010098D"/>
    <w:rsid w:val="00104155"/>
    <w:rsid w:val="00104BB7"/>
    <w:rsid w:val="00105406"/>
    <w:rsid w:val="00105F42"/>
    <w:rsid w:val="00110619"/>
    <w:rsid w:val="001125B5"/>
    <w:rsid w:val="0011312B"/>
    <w:rsid w:val="00114492"/>
    <w:rsid w:val="0011539A"/>
    <w:rsid w:val="00121749"/>
    <w:rsid w:val="00121769"/>
    <w:rsid w:val="0012405E"/>
    <w:rsid w:val="00124138"/>
    <w:rsid w:val="001262AE"/>
    <w:rsid w:val="001349C9"/>
    <w:rsid w:val="00136FCF"/>
    <w:rsid w:val="00137558"/>
    <w:rsid w:val="00137978"/>
    <w:rsid w:val="001402EF"/>
    <w:rsid w:val="00141663"/>
    <w:rsid w:val="00146849"/>
    <w:rsid w:val="00146BA6"/>
    <w:rsid w:val="001507E3"/>
    <w:rsid w:val="00150B7B"/>
    <w:rsid w:val="00152D5D"/>
    <w:rsid w:val="00152E24"/>
    <w:rsid w:val="00153535"/>
    <w:rsid w:val="001543B5"/>
    <w:rsid w:val="00157CAB"/>
    <w:rsid w:val="0016057B"/>
    <w:rsid w:val="00161D21"/>
    <w:rsid w:val="00164072"/>
    <w:rsid w:val="00167B49"/>
    <w:rsid w:val="001720B2"/>
    <w:rsid w:val="001806B9"/>
    <w:rsid w:val="00180975"/>
    <w:rsid w:val="0018281A"/>
    <w:rsid w:val="00183E5D"/>
    <w:rsid w:val="00184153"/>
    <w:rsid w:val="001841B6"/>
    <w:rsid w:val="00184B6D"/>
    <w:rsid w:val="0018512B"/>
    <w:rsid w:val="001859D8"/>
    <w:rsid w:val="00186D97"/>
    <w:rsid w:val="00190973"/>
    <w:rsid w:val="00194992"/>
    <w:rsid w:val="00196F3D"/>
    <w:rsid w:val="001A0049"/>
    <w:rsid w:val="001A0D83"/>
    <w:rsid w:val="001A1570"/>
    <w:rsid w:val="001A1EB8"/>
    <w:rsid w:val="001A2799"/>
    <w:rsid w:val="001A338B"/>
    <w:rsid w:val="001A5983"/>
    <w:rsid w:val="001B4C38"/>
    <w:rsid w:val="001B5BCF"/>
    <w:rsid w:val="001B6583"/>
    <w:rsid w:val="001B6D19"/>
    <w:rsid w:val="001C024C"/>
    <w:rsid w:val="001C0DEC"/>
    <w:rsid w:val="001C5A96"/>
    <w:rsid w:val="001C6F7F"/>
    <w:rsid w:val="001D0346"/>
    <w:rsid w:val="001D292F"/>
    <w:rsid w:val="001D46D6"/>
    <w:rsid w:val="001D6A34"/>
    <w:rsid w:val="001E050F"/>
    <w:rsid w:val="001E0CA6"/>
    <w:rsid w:val="001E1B12"/>
    <w:rsid w:val="001E1D0C"/>
    <w:rsid w:val="001E1D4D"/>
    <w:rsid w:val="001E4DCE"/>
    <w:rsid w:val="001F17DC"/>
    <w:rsid w:val="001F1B51"/>
    <w:rsid w:val="001F5040"/>
    <w:rsid w:val="001F7CE7"/>
    <w:rsid w:val="0020387E"/>
    <w:rsid w:val="002042E5"/>
    <w:rsid w:val="0020476E"/>
    <w:rsid w:val="00213236"/>
    <w:rsid w:val="00214523"/>
    <w:rsid w:val="0021555B"/>
    <w:rsid w:val="00216B14"/>
    <w:rsid w:val="00223DBA"/>
    <w:rsid w:val="0022436B"/>
    <w:rsid w:val="00226BB8"/>
    <w:rsid w:val="00227F92"/>
    <w:rsid w:val="00230437"/>
    <w:rsid w:val="00230C11"/>
    <w:rsid w:val="00231234"/>
    <w:rsid w:val="002315B5"/>
    <w:rsid w:val="00231E71"/>
    <w:rsid w:val="00235B40"/>
    <w:rsid w:val="00235F1E"/>
    <w:rsid w:val="002363A3"/>
    <w:rsid w:val="002373BE"/>
    <w:rsid w:val="002421FC"/>
    <w:rsid w:val="00243529"/>
    <w:rsid w:val="00243E4B"/>
    <w:rsid w:val="00244FA5"/>
    <w:rsid w:val="00253748"/>
    <w:rsid w:val="00253FD3"/>
    <w:rsid w:val="00254126"/>
    <w:rsid w:val="00256453"/>
    <w:rsid w:val="00257163"/>
    <w:rsid w:val="002571B1"/>
    <w:rsid w:val="0026064C"/>
    <w:rsid w:val="00263EFE"/>
    <w:rsid w:val="002645DC"/>
    <w:rsid w:val="002646E9"/>
    <w:rsid w:val="002650E6"/>
    <w:rsid w:val="002655F0"/>
    <w:rsid w:val="0026667B"/>
    <w:rsid w:val="00267613"/>
    <w:rsid w:val="00271578"/>
    <w:rsid w:val="00271915"/>
    <w:rsid w:val="00272287"/>
    <w:rsid w:val="00272A09"/>
    <w:rsid w:val="00274516"/>
    <w:rsid w:val="00276705"/>
    <w:rsid w:val="00277161"/>
    <w:rsid w:val="00281097"/>
    <w:rsid w:val="00284AA5"/>
    <w:rsid w:val="00286E37"/>
    <w:rsid w:val="00287C73"/>
    <w:rsid w:val="00290C9F"/>
    <w:rsid w:val="0029350F"/>
    <w:rsid w:val="00294209"/>
    <w:rsid w:val="0029528D"/>
    <w:rsid w:val="002A0D6B"/>
    <w:rsid w:val="002A4EAA"/>
    <w:rsid w:val="002A53C0"/>
    <w:rsid w:val="002A66F2"/>
    <w:rsid w:val="002A688E"/>
    <w:rsid w:val="002A7BEC"/>
    <w:rsid w:val="002B09D5"/>
    <w:rsid w:val="002B0C29"/>
    <w:rsid w:val="002B1E64"/>
    <w:rsid w:val="002B29E2"/>
    <w:rsid w:val="002B3964"/>
    <w:rsid w:val="002B7B02"/>
    <w:rsid w:val="002C0DF8"/>
    <w:rsid w:val="002C4086"/>
    <w:rsid w:val="002C4301"/>
    <w:rsid w:val="002C4655"/>
    <w:rsid w:val="002D1184"/>
    <w:rsid w:val="002D2592"/>
    <w:rsid w:val="002D3DF6"/>
    <w:rsid w:val="002E0B33"/>
    <w:rsid w:val="002E50FE"/>
    <w:rsid w:val="002E5FAE"/>
    <w:rsid w:val="002F0E22"/>
    <w:rsid w:val="002F1603"/>
    <w:rsid w:val="002F16D5"/>
    <w:rsid w:val="002F2556"/>
    <w:rsid w:val="002F2CD7"/>
    <w:rsid w:val="002F3B70"/>
    <w:rsid w:val="002F6D01"/>
    <w:rsid w:val="00300F5E"/>
    <w:rsid w:val="00303785"/>
    <w:rsid w:val="003060EE"/>
    <w:rsid w:val="00307DB2"/>
    <w:rsid w:val="00312AE1"/>
    <w:rsid w:val="00315936"/>
    <w:rsid w:val="0031678A"/>
    <w:rsid w:val="003225ED"/>
    <w:rsid w:val="00322D36"/>
    <w:rsid w:val="00323D5C"/>
    <w:rsid w:val="00324A41"/>
    <w:rsid w:val="00325072"/>
    <w:rsid w:val="00326908"/>
    <w:rsid w:val="003306E0"/>
    <w:rsid w:val="003318A9"/>
    <w:rsid w:val="00331B8B"/>
    <w:rsid w:val="00332E4D"/>
    <w:rsid w:val="00334ABA"/>
    <w:rsid w:val="00334D50"/>
    <w:rsid w:val="00335B07"/>
    <w:rsid w:val="003361F0"/>
    <w:rsid w:val="0034186D"/>
    <w:rsid w:val="003448D9"/>
    <w:rsid w:val="003449A4"/>
    <w:rsid w:val="00345AAD"/>
    <w:rsid w:val="00345EF6"/>
    <w:rsid w:val="00346AC7"/>
    <w:rsid w:val="00355276"/>
    <w:rsid w:val="00355935"/>
    <w:rsid w:val="00357B7E"/>
    <w:rsid w:val="00360DBD"/>
    <w:rsid w:val="00367DC7"/>
    <w:rsid w:val="003703C8"/>
    <w:rsid w:val="003709F4"/>
    <w:rsid w:val="00371B3A"/>
    <w:rsid w:val="0037280C"/>
    <w:rsid w:val="0038019F"/>
    <w:rsid w:val="00381205"/>
    <w:rsid w:val="0038235C"/>
    <w:rsid w:val="0038353C"/>
    <w:rsid w:val="00390F5C"/>
    <w:rsid w:val="00391A0B"/>
    <w:rsid w:val="00396159"/>
    <w:rsid w:val="003966F3"/>
    <w:rsid w:val="003A0515"/>
    <w:rsid w:val="003A0EAA"/>
    <w:rsid w:val="003A293A"/>
    <w:rsid w:val="003A5C7A"/>
    <w:rsid w:val="003B0E0B"/>
    <w:rsid w:val="003B2615"/>
    <w:rsid w:val="003B326A"/>
    <w:rsid w:val="003B5B9B"/>
    <w:rsid w:val="003C21D0"/>
    <w:rsid w:val="003C3BFA"/>
    <w:rsid w:val="003C525F"/>
    <w:rsid w:val="003D003F"/>
    <w:rsid w:val="003D2DED"/>
    <w:rsid w:val="003D41C5"/>
    <w:rsid w:val="003D5AD2"/>
    <w:rsid w:val="003D5D09"/>
    <w:rsid w:val="003D7E1B"/>
    <w:rsid w:val="003D7ED5"/>
    <w:rsid w:val="003E08B3"/>
    <w:rsid w:val="003E3DFB"/>
    <w:rsid w:val="003E46AD"/>
    <w:rsid w:val="003E7CC4"/>
    <w:rsid w:val="003F1FE7"/>
    <w:rsid w:val="003F28E9"/>
    <w:rsid w:val="003F454D"/>
    <w:rsid w:val="003F610B"/>
    <w:rsid w:val="003F7148"/>
    <w:rsid w:val="00400323"/>
    <w:rsid w:val="00401785"/>
    <w:rsid w:val="00403419"/>
    <w:rsid w:val="00406FB7"/>
    <w:rsid w:val="0041082E"/>
    <w:rsid w:val="00410CE1"/>
    <w:rsid w:val="004114FB"/>
    <w:rsid w:val="00411946"/>
    <w:rsid w:val="004140F0"/>
    <w:rsid w:val="00414AA4"/>
    <w:rsid w:val="00415A97"/>
    <w:rsid w:val="0041733A"/>
    <w:rsid w:val="004173AA"/>
    <w:rsid w:val="004173F8"/>
    <w:rsid w:val="00420341"/>
    <w:rsid w:val="0042113D"/>
    <w:rsid w:val="00422101"/>
    <w:rsid w:val="0042514D"/>
    <w:rsid w:val="00430709"/>
    <w:rsid w:val="004324CD"/>
    <w:rsid w:val="00434C11"/>
    <w:rsid w:val="0043661F"/>
    <w:rsid w:val="004370E3"/>
    <w:rsid w:val="00437306"/>
    <w:rsid w:val="0044084F"/>
    <w:rsid w:val="00442F98"/>
    <w:rsid w:val="0044536E"/>
    <w:rsid w:val="004472F7"/>
    <w:rsid w:val="004506F2"/>
    <w:rsid w:val="00450991"/>
    <w:rsid w:val="004511AF"/>
    <w:rsid w:val="00452D39"/>
    <w:rsid w:val="0045335B"/>
    <w:rsid w:val="00453852"/>
    <w:rsid w:val="0045460B"/>
    <w:rsid w:val="00457C8A"/>
    <w:rsid w:val="004606E6"/>
    <w:rsid w:val="004615B5"/>
    <w:rsid w:val="00464258"/>
    <w:rsid w:val="0046532F"/>
    <w:rsid w:val="00466349"/>
    <w:rsid w:val="00467057"/>
    <w:rsid w:val="0046712A"/>
    <w:rsid w:val="004708D9"/>
    <w:rsid w:val="00470EEB"/>
    <w:rsid w:val="00471238"/>
    <w:rsid w:val="00473107"/>
    <w:rsid w:val="00473C71"/>
    <w:rsid w:val="00474B7A"/>
    <w:rsid w:val="00476006"/>
    <w:rsid w:val="00477838"/>
    <w:rsid w:val="00480869"/>
    <w:rsid w:val="00480FDE"/>
    <w:rsid w:val="00484342"/>
    <w:rsid w:val="0048531F"/>
    <w:rsid w:val="00485BEE"/>
    <w:rsid w:val="00486D68"/>
    <w:rsid w:val="004910B8"/>
    <w:rsid w:val="00491125"/>
    <w:rsid w:val="004913B4"/>
    <w:rsid w:val="00492EFB"/>
    <w:rsid w:val="00493124"/>
    <w:rsid w:val="00493944"/>
    <w:rsid w:val="00494AD2"/>
    <w:rsid w:val="00496494"/>
    <w:rsid w:val="004A01ED"/>
    <w:rsid w:val="004A060F"/>
    <w:rsid w:val="004A4E42"/>
    <w:rsid w:val="004A6381"/>
    <w:rsid w:val="004A64D5"/>
    <w:rsid w:val="004A6F67"/>
    <w:rsid w:val="004A76F6"/>
    <w:rsid w:val="004B01C2"/>
    <w:rsid w:val="004B3BCB"/>
    <w:rsid w:val="004B3DD9"/>
    <w:rsid w:val="004B4479"/>
    <w:rsid w:val="004B721D"/>
    <w:rsid w:val="004B7643"/>
    <w:rsid w:val="004C1B19"/>
    <w:rsid w:val="004C283A"/>
    <w:rsid w:val="004C2E37"/>
    <w:rsid w:val="004C4029"/>
    <w:rsid w:val="004C47DD"/>
    <w:rsid w:val="004C5E07"/>
    <w:rsid w:val="004C73F9"/>
    <w:rsid w:val="004D0118"/>
    <w:rsid w:val="004D118B"/>
    <w:rsid w:val="004D5C7D"/>
    <w:rsid w:val="004D7274"/>
    <w:rsid w:val="004E1981"/>
    <w:rsid w:val="004E3E4C"/>
    <w:rsid w:val="004E6BBA"/>
    <w:rsid w:val="004E74D5"/>
    <w:rsid w:val="004F0392"/>
    <w:rsid w:val="004F1210"/>
    <w:rsid w:val="004F35B8"/>
    <w:rsid w:val="004F3702"/>
    <w:rsid w:val="004F3DE5"/>
    <w:rsid w:val="004F42A9"/>
    <w:rsid w:val="004F4C96"/>
    <w:rsid w:val="004F5462"/>
    <w:rsid w:val="00502024"/>
    <w:rsid w:val="00506292"/>
    <w:rsid w:val="00507E0C"/>
    <w:rsid w:val="00510F00"/>
    <w:rsid w:val="00511401"/>
    <w:rsid w:val="005124EC"/>
    <w:rsid w:val="0051287C"/>
    <w:rsid w:val="00512D25"/>
    <w:rsid w:val="005165D9"/>
    <w:rsid w:val="005169EE"/>
    <w:rsid w:val="00517798"/>
    <w:rsid w:val="005208A4"/>
    <w:rsid w:val="00521925"/>
    <w:rsid w:val="00521E5B"/>
    <w:rsid w:val="005224FF"/>
    <w:rsid w:val="00522912"/>
    <w:rsid w:val="00524626"/>
    <w:rsid w:val="00524861"/>
    <w:rsid w:val="00530340"/>
    <w:rsid w:val="005324F0"/>
    <w:rsid w:val="00532788"/>
    <w:rsid w:val="00532A9B"/>
    <w:rsid w:val="00534CD8"/>
    <w:rsid w:val="0053694E"/>
    <w:rsid w:val="005374EB"/>
    <w:rsid w:val="00540979"/>
    <w:rsid w:val="00544134"/>
    <w:rsid w:val="0055005A"/>
    <w:rsid w:val="00550F8A"/>
    <w:rsid w:val="005522C1"/>
    <w:rsid w:val="00552F8E"/>
    <w:rsid w:val="0055560C"/>
    <w:rsid w:val="00555C99"/>
    <w:rsid w:val="00557113"/>
    <w:rsid w:val="0056693A"/>
    <w:rsid w:val="005672B3"/>
    <w:rsid w:val="00575064"/>
    <w:rsid w:val="0057633A"/>
    <w:rsid w:val="00582548"/>
    <w:rsid w:val="00582C18"/>
    <w:rsid w:val="00585731"/>
    <w:rsid w:val="00586199"/>
    <w:rsid w:val="00586E75"/>
    <w:rsid w:val="00590C63"/>
    <w:rsid w:val="005967C6"/>
    <w:rsid w:val="00596BD3"/>
    <w:rsid w:val="00596E9F"/>
    <w:rsid w:val="005A01A4"/>
    <w:rsid w:val="005A40D5"/>
    <w:rsid w:val="005A4179"/>
    <w:rsid w:val="005A61A4"/>
    <w:rsid w:val="005A6D82"/>
    <w:rsid w:val="005A76AC"/>
    <w:rsid w:val="005B0ADF"/>
    <w:rsid w:val="005B0EE0"/>
    <w:rsid w:val="005B1204"/>
    <w:rsid w:val="005B2985"/>
    <w:rsid w:val="005B443E"/>
    <w:rsid w:val="005B65B7"/>
    <w:rsid w:val="005B7CAF"/>
    <w:rsid w:val="005C0246"/>
    <w:rsid w:val="005C1B96"/>
    <w:rsid w:val="005D091A"/>
    <w:rsid w:val="005D1350"/>
    <w:rsid w:val="005D20CB"/>
    <w:rsid w:val="005D2112"/>
    <w:rsid w:val="005D2655"/>
    <w:rsid w:val="005D63AC"/>
    <w:rsid w:val="005E110D"/>
    <w:rsid w:val="005E5D02"/>
    <w:rsid w:val="005E7427"/>
    <w:rsid w:val="005E7E3B"/>
    <w:rsid w:val="005F1D1A"/>
    <w:rsid w:val="005F3CEF"/>
    <w:rsid w:val="005F43A0"/>
    <w:rsid w:val="005F5E8B"/>
    <w:rsid w:val="00600514"/>
    <w:rsid w:val="006026CC"/>
    <w:rsid w:val="0060293D"/>
    <w:rsid w:val="00603241"/>
    <w:rsid w:val="00605EA6"/>
    <w:rsid w:val="00605EF9"/>
    <w:rsid w:val="00606BC0"/>
    <w:rsid w:val="00607715"/>
    <w:rsid w:val="006132AC"/>
    <w:rsid w:val="00614C12"/>
    <w:rsid w:val="00614FB7"/>
    <w:rsid w:val="00616BAD"/>
    <w:rsid w:val="0062010B"/>
    <w:rsid w:val="006220D6"/>
    <w:rsid w:val="006222F5"/>
    <w:rsid w:val="0062799A"/>
    <w:rsid w:val="00630CD1"/>
    <w:rsid w:val="00631B92"/>
    <w:rsid w:val="0063352C"/>
    <w:rsid w:val="00633AEA"/>
    <w:rsid w:val="00634439"/>
    <w:rsid w:val="006346E4"/>
    <w:rsid w:val="00634C2C"/>
    <w:rsid w:val="0064307F"/>
    <w:rsid w:val="00643C90"/>
    <w:rsid w:val="006443AF"/>
    <w:rsid w:val="00644ECE"/>
    <w:rsid w:val="00650868"/>
    <w:rsid w:val="00651F80"/>
    <w:rsid w:val="00653FD8"/>
    <w:rsid w:val="006549D1"/>
    <w:rsid w:val="006575DB"/>
    <w:rsid w:val="006606D9"/>
    <w:rsid w:val="0066280C"/>
    <w:rsid w:val="0066460F"/>
    <w:rsid w:val="00664D73"/>
    <w:rsid w:val="00665E04"/>
    <w:rsid w:val="00665FFA"/>
    <w:rsid w:val="00665FFC"/>
    <w:rsid w:val="0066771E"/>
    <w:rsid w:val="00672E7C"/>
    <w:rsid w:val="00673293"/>
    <w:rsid w:val="00681715"/>
    <w:rsid w:val="00681D02"/>
    <w:rsid w:val="00682CB0"/>
    <w:rsid w:val="00683536"/>
    <w:rsid w:val="00685667"/>
    <w:rsid w:val="0069361C"/>
    <w:rsid w:val="00694094"/>
    <w:rsid w:val="0069580F"/>
    <w:rsid w:val="006A0192"/>
    <w:rsid w:val="006A0B9E"/>
    <w:rsid w:val="006A27FE"/>
    <w:rsid w:val="006A49EA"/>
    <w:rsid w:val="006A4EAF"/>
    <w:rsid w:val="006A5329"/>
    <w:rsid w:val="006B131C"/>
    <w:rsid w:val="006B15D3"/>
    <w:rsid w:val="006B1740"/>
    <w:rsid w:val="006B4B1E"/>
    <w:rsid w:val="006C1072"/>
    <w:rsid w:val="006C2D96"/>
    <w:rsid w:val="006C42B0"/>
    <w:rsid w:val="006C7FAC"/>
    <w:rsid w:val="006D0C86"/>
    <w:rsid w:val="006D6693"/>
    <w:rsid w:val="006E1DD6"/>
    <w:rsid w:val="006E2AE9"/>
    <w:rsid w:val="006E3670"/>
    <w:rsid w:val="006F1DD9"/>
    <w:rsid w:val="006F3F98"/>
    <w:rsid w:val="006F3FE9"/>
    <w:rsid w:val="006F411E"/>
    <w:rsid w:val="006F426E"/>
    <w:rsid w:val="006F562C"/>
    <w:rsid w:val="006F684B"/>
    <w:rsid w:val="006F6CA7"/>
    <w:rsid w:val="006F74A8"/>
    <w:rsid w:val="006FEDE6"/>
    <w:rsid w:val="00703257"/>
    <w:rsid w:val="00703F09"/>
    <w:rsid w:val="00706FA1"/>
    <w:rsid w:val="00710948"/>
    <w:rsid w:val="007115F8"/>
    <w:rsid w:val="00712CE8"/>
    <w:rsid w:val="00713107"/>
    <w:rsid w:val="00713456"/>
    <w:rsid w:val="00714A91"/>
    <w:rsid w:val="007150F6"/>
    <w:rsid w:val="0072055B"/>
    <w:rsid w:val="00726E75"/>
    <w:rsid w:val="00727B8D"/>
    <w:rsid w:val="00730FCB"/>
    <w:rsid w:val="0073421D"/>
    <w:rsid w:val="0073483F"/>
    <w:rsid w:val="00740ADF"/>
    <w:rsid w:val="007515D7"/>
    <w:rsid w:val="007527DD"/>
    <w:rsid w:val="00754576"/>
    <w:rsid w:val="00756872"/>
    <w:rsid w:val="0076101E"/>
    <w:rsid w:val="00761036"/>
    <w:rsid w:val="007612EB"/>
    <w:rsid w:val="00761C18"/>
    <w:rsid w:val="007621AF"/>
    <w:rsid w:val="00765219"/>
    <w:rsid w:val="007663C2"/>
    <w:rsid w:val="00767FBD"/>
    <w:rsid w:val="007726B7"/>
    <w:rsid w:val="007727BB"/>
    <w:rsid w:val="007740C9"/>
    <w:rsid w:val="0077602E"/>
    <w:rsid w:val="00776C5A"/>
    <w:rsid w:val="00776C79"/>
    <w:rsid w:val="00781720"/>
    <w:rsid w:val="007861C0"/>
    <w:rsid w:val="007864DD"/>
    <w:rsid w:val="007871F6"/>
    <w:rsid w:val="007906EA"/>
    <w:rsid w:val="007923A5"/>
    <w:rsid w:val="00795D64"/>
    <w:rsid w:val="007961DF"/>
    <w:rsid w:val="007A0CC7"/>
    <w:rsid w:val="007A3EC1"/>
    <w:rsid w:val="007A7B93"/>
    <w:rsid w:val="007B65F5"/>
    <w:rsid w:val="007C1ED8"/>
    <w:rsid w:val="007C4472"/>
    <w:rsid w:val="007C6AB3"/>
    <w:rsid w:val="007C7082"/>
    <w:rsid w:val="007C725A"/>
    <w:rsid w:val="007D29E8"/>
    <w:rsid w:val="007D728A"/>
    <w:rsid w:val="007E0390"/>
    <w:rsid w:val="007E1D72"/>
    <w:rsid w:val="007E5895"/>
    <w:rsid w:val="007E619C"/>
    <w:rsid w:val="007E7A38"/>
    <w:rsid w:val="007F0F48"/>
    <w:rsid w:val="007F1076"/>
    <w:rsid w:val="007F2BC3"/>
    <w:rsid w:val="007F4F57"/>
    <w:rsid w:val="00800E72"/>
    <w:rsid w:val="008026B1"/>
    <w:rsid w:val="0080273A"/>
    <w:rsid w:val="00804FCE"/>
    <w:rsid w:val="00805CA9"/>
    <w:rsid w:val="00806CA3"/>
    <w:rsid w:val="00810944"/>
    <w:rsid w:val="008125B6"/>
    <w:rsid w:val="008127F8"/>
    <w:rsid w:val="00812CCD"/>
    <w:rsid w:val="00815487"/>
    <w:rsid w:val="0082267F"/>
    <w:rsid w:val="008229F6"/>
    <w:rsid w:val="008237F8"/>
    <w:rsid w:val="00825083"/>
    <w:rsid w:val="0082798D"/>
    <w:rsid w:val="00842209"/>
    <w:rsid w:val="00842824"/>
    <w:rsid w:val="00846501"/>
    <w:rsid w:val="008468B7"/>
    <w:rsid w:val="00847227"/>
    <w:rsid w:val="00847BDD"/>
    <w:rsid w:val="0085142C"/>
    <w:rsid w:val="008523AF"/>
    <w:rsid w:val="00853756"/>
    <w:rsid w:val="00857616"/>
    <w:rsid w:val="008602C9"/>
    <w:rsid w:val="00861EC9"/>
    <w:rsid w:val="0086238E"/>
    <w:rsid w:val="008648C0"/>
    <w:rsid w:val="00866570"/>
    <w:rsid w:val="00866706"/>
    <w:rsid w:val="00871D7C"/>
    <w:rsid w:val="00872C60"/>
    <w:rsid w:val="008734EB"/>
    <w:rsid w:val="00877851"/>
    <w:rsid w:val="008814E1"/>
    <w:rsid w:val="00883749"/>
    <w:rsid w:val="00884CAE"/>
    <w:rsid w:val="00887245"/>
    <w:rsid w:val="008913D6"/>
    <w:rsid w:val="0089435A"/>
    <w:rsid w:val="00894F9D"/>
    <w:rsid w:val="008968CE"/>
    <w:rsid w:val="00897044"/>
    <w:rsid w:val="008975BE"/>
    <w:rsid w:val="008A0B15"/>
    <w:rsid w:val="008A2084"/>
    <w:rsid w:val="008A4787"/>
    <w:rsid w:val="008A5328"/>
    <w:rsid w:val="008B02FC"/>
    <w:rsid w:val="008B0C14"/>
    <w:rsid w:val="008B40D9"/>
    <w:rsid w:val="008B4C74"/>
    <w:rsid w:val="008B5F4E"/>
    <w:rsid w:val="008B6AEE"/>
    <w:rsid w:val="008C16C8"/>
    <w:rsid w:val="008C25AD"/>
    <w:rsid w:val="008C480B"/>
    <w:rsid w:val="008C71C9"/>
    <w:rsid w:val="008C7B17"/>
    <w:rsid w:val="008D0610"/>
    <w:rsid w:val="008D6588"/>
    <w:rsid w:val="008E0D53"/>
    <w:rsid w:val="008E31D4"/>
    <w:rsid w:val="008E7FED"/>
    <w:rsid w:val="008F02E6"/>
    <w:rsid w:val="008F41DC"/>
    <w:rsid w:val="008F78EC"/>
    <w:rsid w:val="00904C14"/>
    <w:rsid w:val="00904C21"/>
    <w:rsid w:val="00905132"/>
    <w:rsid w:val="00905189"/>
    <w:rsid w:val="009062B5"/>
    <w:rsid w:val="00906BE0"/>
    <w:rsid w:val="009103CE"/>
    <w:rsid w:val="00914433"/>
    <w:rsid w:val="00915BAA"/>
    <w:rsid w:val="0091721E"/>
    <w:rsid w:val="00917686"/>
    <w:rsid w:val="009227ED"/>
    <w:rsid w:val="00924872"/>
    <w:rsid w:val="00925789"/>
    <w:rsid w:val="00925829"/>
    <w:rsid w:val="0092600B"/>
    <w:rsid w:val="00936E0C"/>
    <w:rsid w:val="00942E36"/>
    <w:rsid w:val="00944B4C"/>
    <w:rsid w:val="00945CD5"/>
    <w:rsid w:val="00953997"/>
    <w:rsid w:val="00954E0A"/>
    <w:rsid w:val="00955258"/>
    <w:rsid w:val="00956703"/>
    <w:rsid w:val="009579B6"/>
    <w:rsid w:val="00962B04"/>
    <w:rsid w:val="00963A26"/>
    <w:rsid w:val="00971A06"/>
    <w:rsid w:val="00973E79"/>
    <w:rsid w:val="009753BC"/>
    <w:rsid w:val="00977212"/>
    <w:rsid w:val="0098793C"/>
    <w:rsid w:val="00987B66"/>
    <w:rsid w:val="00991A2D"/>
    <w:rsid w:val="009935D9"/>
    <w:rsid w:val="0099434B"/>
    <w:rsid w:val="00995E20"/>
    <w:rsid w:val="00995F05"/>
    <w:rsid w:val="00996A3D"/>
    <w:rsid w:val="009A01FB"/>
    <w:rsid w:val="009A5F29"/>
    <w:rsid w:val="009B0C1C"/>
    <w:rsid w:val="009B3D60"/>
    <w:rsid w:val="009B42C1"/>
    <w:rsid w:val="009B5E49"/>
    <w:rsid w:val="009C0B77"/>
    <w:rsid w:val="009C3C0C"/>
    <w:rsid w:val="009C554E"/>
    <w:rsid w:val="009C7BCA"/>
    <w:rsid w:val="009C7D17"/>
    <w:rsid w:val="009D0D9B"/>
    <w:rsid w:val="009D1490"/>
    <w:rsid w:val="009D24D9"/>
    <w:rsid w:val="009D30CD"/>
    <w:rsid w:val="009D3455"/>
    <w:rsid w:val="009D48A4"/>
    <w:rsid w:val="009E0C56"/>
    <w:rsid w:val="009E0E4C"/>
    <w:rsid w:val="009E1B47"/>
    <w:rsid w:val="009E31F6"/>
    <w:rsid w:val="009E3753"/>
    <w:rsid w:val="009E3A46"/>
    <w:rsid w:val="009E55C6"/>
    <w:rsid w:val="009E677F"/>
    <w:rsid w:val="009E67CB"/>
    <w:rsid w:val="009F1FBC"/>
    <w:rsid w:val="00A014BF"/>
    <w:rsid w:val="00A0207D"/>
    <w:rsid w:val="00A02515"/>
    <w:rsid w:val="00A03765"/>
    <w:rsid w:val="00A10ECA"/>
    <w:rsid w:val="00A13F5F"/>
    <w:rsid w:val="00A14B33"/>
    <w:rsid w:val="00A17F5C"/>
    <w:rsid w:val="00A20A29"/>
    <w:rsid w:val="00A216F8"/>
    <w:rsid w:val="00A27C3A"/>
    <w:rsid w:val="00A31A0B"/>
    <w:rsid w:val="00A3280E"/>
    <w:rsid w:val="00A336D0"/>
    <w:rsid w:val="00A34D38"/>
    <w:rsid w:val="00A3788B"/>
    <w:rsid w:val="00A37F4E"/>
    <w:rsid w:val="00A40AF3"/>
    <w:rsid w:val="00A4285E"/>
    <w:rsid w:val="00A43C31"/>
    <w:rsid w:val="00A4497E"/>
    <w:rsid w:val="00A449B6"/>
    <w:rsid w:val="00A45CAA"/>
    <w:rsid w:val="00A46050"/>
    <w:rsid w:val="00A46C39"/>
    <w:rsid w:val="00A54BCA"/>
    <w:rsid w:val="00A6240A"/>
    <w:rsid w:val="00A64124"/>
    <w:rsid w:val="00A64B60"/>
    <w:rsid w:val="00A675F5"/>
    <w:rsid w:val="00A67D22"/>
    <w:rsid w:val="00A706DD"/>
    <w:rsid w:val="00A74E8C"/>
    <w:rsid w:val="00A750EC"/>
    <w:rsid w:val="00A75762"/>
    <w:rsid w:val="00A76703"/>
    <w:rsid w:val="00A76D1C"/>
    <w:rsid w:val="00A810D1"/>
    <w:rsid w:val="00A81B8C"/>
    <w:rsid w:val="00A81C00"/>
    <w:rsid w:val="00A84F74"/>
    <w:rsid w:val="00A862D8"/>
    <w:rsid w:val="00A87126"/>
    <w:rsid w:val="00A877C9"/>
    <w:rsid w:val="00A879A9"/>
    <w:rsid w:val="00A90526"/>
    <w:rsid w:val="00A90E6A"/>
    <w:rsid w:val="00A926D6"/>
    <w:rsid w:val="00A9356C"/>
    <w:rsid w:val="00A950BF"/>
    <w:rsid w:val="00A95487"/>
    <w:rsid w:val="00AA0023"/>
    <w:rsid w:val="00AA220A"/>
    <w:rsid w:val="00AA7AE8"/>
    <w:rsid w:val="00AB1301"/>
    <w:rsid w:val="00AB1D1A"/>
    <w:rsid w:val="00AB37B7"/>
    <w:rsid w:val="00AB4CF5"/>
    <w:rsid w:val="00AB6B61"/>
    <w:rsid w:val="00AC2BBF"/>
    <w:rsid w:val="00AC5911"/>
    <w:rsid w:val="00AC6038"/>
    <w:rsid w:val="00AD108E"/>
    <w:rsid w:val="00AD1128"/>
    <w:rsid w:val="00AD2783"/>
    <w:rsid w:val="00AD47AE"/>
    <w:rsid w:val="00AD6284"/>
    <w:rsid w:val="00AE1B37"/>
    <w:rsid w:val="00AE2D02"/>
    <w:rsid w:val="00AE2D44"/>
    <w:rsid w:val="00AE49AD"/>
    <w:rsid w:val="00AE6C6B"/>
    <w:rsid w:val="00AE73CC"/>
    <w:rsid w:val="00AF0820"/>
    <w:rsid w:val="00AF2DB0"/>
    <w:rsid w:val="00AF486A"/>
    <w:rsid w:val="00AF75CA"/>
    <w:rsid w:val="00B0037D"/>
    <w:rsid w:val="00B0164A"/>
    <w:rsid w:val="00B0183D"/>
    <w:rsid w:val="00B0709A"/>
    <w:rsid w:val="00B10B31"/>
    <w:rsid w:val="00B15036"/>
    <w:rsid w:val="00B16D65"/>
    <w:rsid w:val="00B25A7F"/>
    <w:rsid w:val="00B25D84"/>
    <w:rsid w:val="00B270D4"/>
    <w:rsid w:val="00B32DB0"/>
    <w:rsid w:val="00B36347"/>
    <w:rsid w:val="00B36E7E"/>
    <w:rsid w:val="00B3727B"/>
    <w:rsid w:val="00B37F8E"/>
    <w:rsid w:val="00B40F06"/>
    <w:rsid w:val="00B419D2"/>
    <w:rsid w:val="00B41E8A"/>
    <w:rsid w:val="00B42495"/>
    <w:rsid w:val="00B43F54"/>
    <w:rsid w:val="00B44A26"/>
    <w:rsid w:val="00B46728"/>
    <w:rsid w:val="00B50EC2"/>
    <w:rsid w:val="00B52C2E"/>
    <w:rsid w:val="00B53AFA"/>
    <w:rsid w:val="00B5459E"/>
    <w:rsid w:val="00B55226"/>
    <w:rsid w:val="00B5709F"/>
    <w:rsid w:val="00B60C51"/>
    <w:rsid w:val="00B61C29"/>
    <w:rsid w:val="00B65BDD"/>
    <w:rsid w:val="00B65D25"/>
    <w:rsid w:val="00B70B0C"/>
    <w:rsid w:val="00B77B2D"/>
    <w:rsid w:val="00B805C4"/>
    <w:rsid w:val="00B812A3"/>
    <w:rsid w:val="00B82901"/>
    <w:rsid w:val="00B83BE3"/>
    <w:rsid w:val="00B905A1"/>
    <w:rsid w:val="00B970CE"/>
    <w:rsid w:val="00BA1607"/>
    <w:rsid w:val="00BA473B"/>
    <w:rsid w:val="00BA64D1"/>
    <w:rsid w:val="00BA67D5"/>
    <w:rsid w:val="00BA7D0F"/>
    <w:rsid w:val="00BA7E38"/>
    <w:rsid w:val="00BB1FF3"/>
    <w:rsid w:val="00BB2CA9"/>
    <w:rsid w:val="00BB3D48"/>
    <w:rsid w:val="00BB50FB"/>
    <w:rsid w:val="00BB7578"/>
    <w:rsid w:val="00BC2241"/>
    <w:rsid w:val="00BC22AB"/>
    <w:rsid w:val="00BC2528"/>
    <w:rsid w:val="00BC33D1"/>
    <w:rsid w:val="00BC3CB6"/>
    <w:rsid w:val="00BC3D98"/>
    <w:rsid w:val="00BC4041"/>
    <w:rsid w:val="00BC66B7"/>
    <w:rsid w:val="00BC6D2E"/>
    <w:rsid w:val="00BD0FD3"/>
    <w:rsid w:val="00BD135C"/>
    <w:rsid w:val="00BD3162"/>
    <w:rsid w:val="00BD3AEC"/>
    <w:rsid w:val="00BD400E"/>
    <w:rsid w:val="00BD4DFE"/>
    <w:rsid w:val="00BD5F3C"/>
    <w:rsid w:val="00BE424E"/>
    <w:rsid w:val="00BE57A7"/>
    <w:rsid w:val="00BE6478"/>
    <w:rsid w:val="00BE67D4"/>
    <w:rsid w:val="00BF27AE"/>
    <w:rsid w:val="00BF28FC"/>
    <w:rsid w:val="00BF2E9B"/>
    <w:rsid w:val="00BF36C6"/>
    <w:rsid w:val="00BF468F"/>
    <w:rsid w:val="00BF502D"/>
    <w:rsid w:val="00BF566B"/>
    <w:rsid w:val="00BF6336"/>
    <w:rsid w:val="00BF7896"/>
    <w:rsid w:val="00C057C6"/>
    <w:rsid w:val="00C06E54"/>
    <w:rsid w:val="00C06F33"/>
    <w:rsid w:val="00C10155"/>
    <w:rsid w:val="00C1235B"/>
    <w:rsid w:val="00C15A9E"/>
    <w:rsid w:val="00C16679"/>
    <w:rsid w:val="00C171B4"/>
    <w:rsid w:val="00C17F4C"/>
    <w:rsid w:val="00C24FE7"/>
    <w:rsid w:val="00C25D12"/>
    <w:rsid w:val="00C27182"/>
    <w:rsid w:val="00C32921"/>
    <w:rsid w:val="00C3295E"/>
    <w:rsid w:val="00C32F2B"/>
    <w:rsid w:val="00C34779"/>
    <w:rsid w:val="00C349BD"/>
    <w:rsid w:val="00C359D8"/>
    <w:rsid w:val="00C35AF9"/>
    <w:rsid w:val="00C36246"/>
    <w:rsid w:val="00C400D8"/>
    <w:rsid w:val="00C40A05"/>
    <w:rsid w:val="00C41B85"/>
    <w:rsid w:val="00C42700"/>
    <w:rsid w:val="00C42828"/>
    <w:rsid w:val="00C43F54"/>
    <w:rsid w:val="00C44F6B"/>
    <w:rsid w:val="00C45CCD"/>
    <w:rsid w:val="00C50369"/>
    <w:rsid w:val="00C51774"/>
    <w:rsid w:val="00C55AF0"/>
    <w:rsid w:val="00C578CD"/>
    <w:rsid w:val="00C62F4E"/>
    <w:rsid w:val="00C6359B"/>
    <w:rsid w:val="00C63687"/>
    <w:rsid w:val="00C64500"/>
    <w:rsid w:val="00C67212"/>
    <w:rsid w:val="00C67435"/>
    <w:rsid w:val="00C70241"/>
    <w:rsid w:val="00C7086A"/>
    <w:rsid w:val="00C72764"/>
    <w:rsid w:val="00C731A9"/>
    <w:rsid w:val="00C776FB"/>
    <w:rsid w:val="00C77F61"/>
    <w:rsid w:val="00C81B45"/>
    <w:rsid w:val="00C82EFB"/>
    <w:rsid w:val="00C84BB6"/>
    <w:rsid w:val="00C8717D"/>
    <w:rsid w:val="00C871B9"/>
    <w:rsid w:val="00C90305"/>
    <w:rsid w:val="00C90B72"/>
    <w:rsid w:val="00C91068"/>
    <w:rsid w:val="00C92DAE"/>
    <w:rsid w:val="00C96B65"/>
    <w:rsid w:val="00CA033A"/>
    <w:rsid w:val="00CA0860"/>
    <w:rsid w:val="00CA17CA"/>
    <w:rsid w:val="00CA408F"/>
    <w:rsid w:val="00CA6B66"/>
    <w:rsid w:val="00CB30D5"/>
    <w:rsid w:val="00CB3210"/>
    <w:rsid w:val="00CB4ED1"/>
    <w:rsid w:val="00CB53A5"/>
    <w:rsid w:val="00CB7231"/>
    <w:rsid w:val="00CB7F32"/>
    <w:rsid w:val="00CC0A3A"/>
    <w:rsid w:val="00CC3077"/>
    <w:rsid w:val="00CC4DD7"/>
    <w:rsid w:val="00CC6072"/>
    <w:rsid w:val="00CC711E"/>
    <w:rsid w:val="00CD0301"/>
    <w:rsid w:val="00CD0AC3"/>
    <w:rsid w:val="00CD39B5"/>
    <w:rsid w:val="00CD421B"/>
    <w:rsid w:val="00CD655B"/>
    <w:rsid w:val="00CD76B0"/>
    <w:rsid w:val="00CE1C64"/>
    <w:rsid w:val="00CE1E3E"/>
    <w:rsid w:val="00CE1F97"/>
    <w:rsid w:val="00CE37F4"/>
    <w:rsid w:val="00CF0FC6"/>
    <w:rsid w:val="00CF1F0D"/>
    <w:rsid w:val="00CF2CC5"/>
    <w:rsid w:val="00CF4EA1"/>
    <w:rsid w:val="00D00A88"/>
    <w:rsid w:val="00D03843"/>
    <w:rsid w:val="00D04BD3"/>
    <w:rsid w:val="00D05D50"/>
    <w:rsid w:val="00D06B68"/>
    <w:rsid w:val="00D06EB6"/>
    <w:rsid w:val="00D075BF"/>
    <w:rsid w:val="00D138B9"/>
    <w:rsid w:val="00D13EA0"/>
    <w:rsid w:val="00D21959"/>
    <w:rsid w:val="00D21E4B"/>
    <w:rsid w:val="00D27A5B"/>
    <w:rsid w:val="00D3043F"/>
    <w:rsid w:val="00D30579"/>
    <w:rsid w:val="00D31BA5"/>
    <w:rsid w:val="00D31DAF"/>
    <w:rsid w:val="00D32248"/>
    <w:rsid w:val="00D41B59"/>
    <w:rsid w:val="00D42E30"/>
    <w:rsid w:val="00D454A2"/>
    <w:rsid w:val="00D55C04"/>
    <w:rsid w:val="00D55D19"/>
    <w:rsid w:val="00D6207C"/>
    <w:rsid w:val="00D645C1"/>
    <w:rsid w:val="00D64BE3"/>
    <w:rsid w:val="00D64DC2"/>
    <w:rsid w:val="00D65382"/>
    <w:rsid w:val="00D6593F"/>
    <w:rsid w:val="00D66E22"/>
    <w:rsid w:val="00D70385"/>
    <w:rsid w:val="00D70844"/>
    <w:rsid w:val="00D70E31"/>
    <w:rsid w:val="00D768C4"/>
    <w:rsid w:val="00D76F9F"/>
    <w:rsid w:val="00D81C68"/>
    <w:rsid w:val="00D83655"/>
    <w:rsid w:val="00D83EBC"/>
    <w:rsid w:val="00D84383"/>
    <w:rsid w:val="00D85F2F"/>
    <w:rsid w:val="00D868C2"/>
    <w:rsid w:val="00D8D500"/>
    <w:rsid w:val="00D93738"/>
    <w:rsid w:val="00D93D66"/>
    <w:rsid w:val="00D974DE"/>
    <w:rsid w:val="00D97760"/>
    <w:rsid w:val="00DA0B6D"/>
    <w:rsid w:val="00DA15EA"/>
    <w:rsid w:val="00DA18F2"/>
    <w:rsid w:val="00DA4779"/>
    <w:rsid w:val="00DA60EA"/>
    <w:rsid w:val="00DA6BED"/>
    <w:rsid w:val="00DB0FD9"/>
    <w:rsid w:val="00DB165B"/>
    <w:rsid w:val="00DB590E"/>
    <w:rsid w:val="00DB693C"/>
    <w:rsid w:val="00DB6C54"/>
    <w:rsid w:val="00DB6C58"/>
    <w:rsid w:val="00DB7452"/>
    <w:rsid w:val="00DB77E4"/>
    <w:rsid w:val="00DB79F9"/>
    <w:rsid w:val="00DC2580"/>
    <w:rsid w:val="00DC3B6F"/>
    <w:rsid w:val="00DC591C"/>
    <w:rsid w:val="00DC5A5C"/>
    <w:rsid w:val="00DC6035"/>
    <w:rsid w:val="00DC7E0D"/>
    <w:rsid w:val="00DD3650"/>
    <w:rsid w:val="00DD4E3F"/>
    <w:rsid w:val="00DD60B4"/>
    <w:rsid w:val="00DE0C2A"/>
    <w:rsid w:val="00DE409C"/>
    <w:rsid w:val="00DF2863"/>
    <w:rsid w:val="00DF4D83"/>
    <w:rsid w:val="00DF59F3"/>
    <w:rsid w:val="00DF6B5E"/>
    <w:rsid w:val="00DF7379"/>
    <w:rsid w:val="00E0003B"/>
    <w:rsid w:val="00E0021F"/>
    <w:rsid w:val="00E0048A"/>
    <w:rsid w:val="00E00A1D"/>
    <w:rsid w:val="00E02152"/>
    <w:rsid w:val="00E04168"/>
    <w:rsid w:val="00E0452B"/>
    <w:rsid w:val="00E055E8"/>
    <w:rsid w:val="00E058C0"/>
    <w:rsid w:val="00E05CDE"/>
    <w:rsid w:val="00E116DB"/>
    <w:rsid w:val="00E1269B"/>
    <w:rsid w:val="00E12F4A"/>
    <w:rsid w:val="00E22CAC"/>
    <w:rsid w:val="00E25945"/>
    <w:rsid w:val="00E25EA3"/>
    <w:rsid w:val="00E27F0E"/>
    <w:rsid w:val="00E31DF1"/>
    <w:rsid w:val="00E3350A"/>
    <w:rsid w:val="00E336E3"/>
    <w:rsid w:val="00E33D20"/>
    <w:rsid w:val="00E34315"/>
    <w:rsid w:val="00E34B5F"/>
    <w:rsid w:val="00E3615B"/>
    <w:rsid w:val="00E3780B"/>
    <w:rsid w:val="00E37877"/>
    <w:rsid w:val="00E40873"/>
    <w:rsid w:val="00E42E6C"/>
    <w:rsid w:val="00E4315D"/>
    <w:rsid w:val="00E44337"/>
    <w:rsid w:val="00E47848"/>
    <w:rsid w:val="00E47A49"/>
    <w:rsid w:val="00E504E3"/>
    <w:rsid w:val="00E506D3"/>
    <w:rsid w:val="00E5368A"/>
    <w:rsid w:val="00E53FC9"/>
    <w:rsid w:val="00E57C9A"/>
    <w:rsid w:val="00E6039C"/>
    <w:rsid w:val="00E60A45"/>
    <w:rsid w:val="00E6112F"/>
    <w:rsid w:val="00E6126D"/>
    <w:rsid w:val="00E614FB"/>
    <w:rsid w:val="00E61A27"/>
    <w:rsid w:val="00E648F3"/>
    <w:rsid w:val="00E64BED"/>
    <w:rsid w:val="00E65CD7"/>
    <w:rsid w:val="00E70119"/>
    <w:rsid w:val="00E71295"/>
    <w:rsid w:val="00E72216"/>
    <w:rsid w:val="00E7261E"/>
    <w:rsid w:val="00E72FBC"/>
    <w:rsid w:val="00E734E9"/>
    <w:rsid w:val="00E759C4"/>
    <w:rsid w:val="00E76ED4"/>
    <w:rsid w:val="00E77517"/>
    <w:rsid w:val="00E77DEB"/>
    <w:rsid w:val="00E80496"/>
    <w:rsid w:val="00E8416F"/>
    <w:rsid w:val="00E8557A"/>
    <w:rsid w:val="00E86EC2"/>
    <w:rsid w:val="00E91AA4"/>
    <w:rsid w:val="00EA02D3"/>
    <w:rsid w:val="00EA0466"/>
    <w:rsid w:val="00EA05BA"/>
    <w:rsid w:val="00EA13C2"/>
    <w:rsid w:val="00EA1486"/>
    <w:rsid w:val="00EA3186"/>
    <w:rsid w:val="00EA7E98"/>
    <w:rsid w:val="00EB13F8"/>
    <w:rsid w:val="00EB1826"/>
    <w:rsid w:val="00EB2AC2"/>
    <w:rsid w:val="00EB586E"/>
    <w:rsid w:val="00EB7AC1"/>
    <w:rsid w:val="00EB7B09"/>
    <w:rsid w:val="00EC303A"/>
    <w:rsid w:val="00EC4C89"/>
    <w:rsid w:val="00EC5EAD"/>
    <w:rsid w:val="00EC7402"/>
    <w:rsid w:val="00ED0491"/>
    <w:rsid w:val="00ED2C7B"/>
    <w:rsid w:val="00ED3395"/>
    <w:rsid w:val="00ED7216"/>
    <w:rsid w:val="00EE08DB"/>
    <w:rsid w:val="00EE0B0F"/>
    <w:rsid w:val="00EE0C73"/>
    <w:rsid w:val="00EE3CA4"/>
    <w:rsid w:val="00EE3D11"/>
    <w:rsid w:val="00EE6C82"/>
    <w:rsid w:val="00F02750"/>
    <w:rsid w:val="00F03718"/>
    <w:rsid w:val="00F05688"/>
    <w:rsid w:val="00F064FD"/>
    <w:rsid w:val="00F07FF2"/>
    <w:rsid w:val="00F11761"/>
    <w:rsid w:val="00F123C7"/>
    <w:rsid w:val="00F126AD"/>
    <w:rsid w:val="00F141F1"/>
    <w:rsid w:val="00F21E7B"/>
    <w:rsid w:val="00F2276F"/>
    <w:rsid w:val="00F25EFA"/>
    <w:rsid w:val="00F31082"/>
    <w:rsid w:val="00F31B7A"/>
    <w:rsid w:val="00F32D9E"/>
    <w:rsid w:val="00F35FFE"/>
    <w:rsid w:val="00F40A15"/>
    <w:rsid w:val="00F41738"/>
    <w:rsid w:val="00F41856"/>
    <w:rsid w:val="00F41D71"/>
    <w:rsid w:val="00F41F13"/>
    <w:rsid w:val="00F43898"/>
    <w:rsid w:val="00F479AC"/>
    <w:rsid w:val="00F47C57"/>
    <w:rsid w:val="00F50955"/>
    <w:rsid w:val="00F51D27"/>
    <w:rsid w:val="00F5295F"/>
    <w:rsid w:val="00F54D04"/>
    <w:rsid w:val="00F555B6"/>
    <w:rsid w:val="00F614FA"/>
    <w:rsid w:val="00F62297"/>
    <w:rsid w:val="00F625DC"/>
    <w:rsid w:val="00F64BCA"/>
    <w:rsid w:val="00F64E8D"/>
    <w:rsid w:val="00F70431"/>
    <w:rsid w:val="00F71D64"/>
    <w:rsid w:val="00F75EC6"/>
    <w:rsid w:val="00F762C6"/>
    <w:rsid w:val="00F855F8"/>
    <w:rsid w:val="00F85615"/>
    <w:rsid w:val="00F863A0"/>
    <w:rsid w:val="00F9003E"/>
    <w:rsid w:val="00F90CDF"/>
    <w:rsid w:val="00F9553F"/>
    <w:rsid w:val="00FA139B"/>
    <w:rsid w:val="00FA2575"/>
    <w:rsid w:val="00FA41ED"/>
    <w:rsid w:val="00FB2736"/>
    <w:rsid w:val="00FB71F2"/>
    <w:rsid w:val="00FC0DEE"/>
    <w:rsid w:val="00FC1D82"/>
    <w:rsid w:val="00FC378C"/>
    <w:rsid w:val="00FC417C"/>
    <w:rsid w:val="00FC5589"/>
    <w:rsid w:val="00FD3414"/>
    <w:rsid w:val="00FD63B3"/>
    <w:rsid w:val="00FE01D4"/>
    <w:rsid w:val="00FE37EA"/>
    <w:rsid w:val="00FE3B4C"/>
    <w:rsid w:val="00FE3CD0"/>
    <w:rsid w:val="00FE7089"/>
    <w:rsid w:val="00FE72AD"/>
    <w:rsid w:val="00FF044E"/>
    <w:rsid w:val="00FF1525"/>
    <w:rsid w:val="00FF4FBB"/>
    <w:rsid w:val="00FF7788"/>
    <w:rsid w:val="0159A3D2"/>
    <w:rsid w:val="05BD1F04"/>
    <w:rsid w:val="05C39DE8"/>
    <w:rsid w:val="072D9C51"/>
    <w:rsid w:val="0868DCB5"/>
    <w:rsid w:val="0ABDE2AF"/>
    <w:rsid w:val="0AF6983D"/>
    <w:rsid w:val="0CF0914C"/>
    <w:rsid w:val="0E1BCDE9"/>
    <w:rsid w:val="0E4A259A"/>
    <w:rsid w:val="0E6B77D8"/>
    <w:rsid w:val="106D07C3"/>
    <w:rsid w:val="1247D9BF"/>
    <w:rsid w:val="12816D92"/>
    <w:rsid w:val="12850A70"/>
    <w:rsid w:val="12898194"/>
    <w:rsid w:val="12D7B271"/>
    <w:rsid w:val="136169AD"/>
    <w:rsid w:val="1431FD28"/>
    <w:rsid w:val="1483A3D0"/>
    <w:rsid w:val="16CC3A39"/>
    <w:rsid w:val="17E46F6E"/>
    <w:rsid w:val="183694E6"/>
    <w:rsid w:val="186DD764"/>
    <w:rsid w:val="187B5D4D"/>
    <w:rsid w:val="1AE9E953"/>
    <w:rsid w:val="1AEF834A"/>
    <w:rsid w:val="1B24FD00"/>
    <w:rsid w:val="1B34B18E"/>
    <w:rsid w:val="1F666BB4"/>
    <w:rsid w:val="205E30BE"/>
    <w:rsid w:val="20E873A8"/>
    <w:rsid w:val="210532DF"/>
    <w:rsid w:val="2248B387"/>
    <w:rsid w:val="23221A6E"/>
    <w:rsid w:val="2346838D"/>
    <w:rsid w:val="2372FA37"/>
    <w:rsid w:val="23DD5215"/>
    <w:rsid w:val="24A0B65D"/>
    <w:rsid w:val="26B4CA69"/>
    <w:rsid w:val="27459441"/>
    <w:rsid w:val="28EC053C"/>
    <w:rsid w:val="29CA1831"/>
    <w:rsid w:val="2A2023F7"/>
    <w:rsid w:val="2BA479C0"/>
    <w:rsid w:val="31FA7ECF"/>
    <w:rsid w:val="343FF595"/>
    <w:rsid w:val="34DED637"/>
    <w:rsid w:val="3550DA9E"/>
    <w:rsid w:val="3596B27C"/>
    <w:rsid w:val="372FAECC"/>
    <w:rsid w:val="37921363"/>
    <w:rsid w:val="37B01C48"/>
    <w:rsid w:val="3B0C4398"/>
    <w:rsid w:val="3E06DE4F"/>
    <w:rsid w:val="3F2ADB51"/>
    <w:rsid w:val="4006B1E5"/>
    <w:rsid w:val="404CAF7D"/>
    <w:rsid w:val="4210A9A0"/>
    <w:rsid w:val="42C68F14"/>
    <w:rsid w:val="43C2F6EB"/>
    <w:rsid w:val="45184CF0"/>
    <w:rsid w:val="458043A3"/>
    <w:rsid w:val="47AE8DAA"/>
    <w:rsid w:val="47AEF58E"/>
    <w:rsid w:val="47D380F1"/>
    <w:rsid w:val="4857DEB2"/>
    <w:rsid w:val="4939C1D6"/>
    <w:rsid w:val="49F12FB2"/>
    <w:rsid w:val="4FC3C4DE"/>
    <w:rsid w:val="5206E18E"/>
    <w:rsid w:val="528CE6A3"/>
    <w:rsid w:val="532AC61D"/>
    <w:rsid w:val="54095CB6"/>
    <w:rsid w:val="543AE9D1"/>
    <w:rsid w:val="546B56E4"/>
    <w:rsid w:val="549493DC"/>
    <w:rsid w:val="54D9DA99"/>
    <w:rsid w:val="55D90F26"/>
    <w:rsid w:val="59182524"/>
    <w:rsid w:val="5CA5F80F"/>
    <w:rsid w:val="5DAB29F4"/>
    <w:rsid w:val="6021F496"/>
    <w:rsid w:val="614B630F"/>
    <w:rsid w:val="621E4BE7"/>
    <w:rsid w:val="62C75D0B"/>
    <w:rsid w:val="63FBAC22"/>
    <w:rsid w:val="655EBBBF"/>
    <w:rsid w:val="67395283"/>
    <w:rsid w:val="680DA4D9"/>
    <w:rsid w:val="69464A20"/>
    <w:rsid w:val="6A132A92"/>
    <w:rsid w:val="6A5C499D"/>
    <w:rsid w:val="6AC55ADD"/>
    <w:rsid w:val="6D285134"/>
    <w:rsid w:val="6D656B3A"/>
    <w:rsid w:val="6E159A21"/>
    <w:rsid w:val="6E2A47B2"/>
    <w:rsid w:val="6E47A70A"/>
    <w:rsid w:val="6F52575D"/>
    <w:rsid w:val="6FDF83E5"/>
    <w:rsid w:val="732DDBB8"/>
    <w:rsid w:val="73A53F54"/>
    <w:rsid w:val="73D99204"/>
    <w:rsid w:val="750FF492"/>
    <w:rsid w:val="75DC7867"/>
    <w:rsid w:val="78816D1F"/>
    <w:rsid w:val="789DFE6B"/>
    <w:rsid w:val="78BB476E"/>
    <w:rsid w:val="7A28937A"/>
    <w:rsid w:val="7A6965FC"/>
    <w:rsid w:val="7AEB23C3"/>
    <w:rsid w:val="7C1A8F51"/>
    <w:rsid w:val="7C71142A"/>
    <w:rsid w:val="7CCE2096"/>
    <w:rsid w:val="7E49A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  <w14:docId w14:val="3A6A52B2"/>
  <w15:docId w15:val="{25C14F17-1A12-40FC-AB33-F4E9468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styleId="Fu-Endnotenberschrift">
    <w:name w:val="Note Heading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42FDDAB9AC4B1CAF38260CAFDD7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7FE38-4AA9-44B1-8327-2A35F0522C3C}"/>
      </w:docPartPr>
      <w:docPartBody>
        <w:p w:rsidR="004849F7" w:rsidRDefault="00202E7F" w:rsidP="00202E7F">
          <w:pPr>
            <w:pStyle w:val="6E42FDDAB9AC4B1CAF38260CAFDD7073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7A232711F9743D0850324B284F91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12893-403A-4EDF-8ED3-43F18C351CF4}"/>
      </w:docPartPr>
      <w:docPartBody>
        <w:p w:rsidR="004849F7" w:rsidRDefault="00202E7F" w:rsidP="00202E7F">
          <w:pPr>
            <w:pStyle w:val="A7A232711F9743D0850324B284F912C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532D971F57944EF962F1CF357B1F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8924D-EBAC-4796-8F54-9E73E599503A}"/>
      </w:docPartPr>
      <w:docPartBody>
        <w:p w:rsidR="004849F7" w:rsidRDefault="00202E7F" w:rsidP="00202E7F">
          <w:pPr>
            <w:pStyle w:val="C532D971F57944EF962F1CF357B1F8FE"/>
          </w:pPr>
          <w:r w:rsidRPr="000C3A3E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C4D8E59657A240B9B20168FE9D89F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78F45-0777-4AB6-826F-EB46625A3158}"/>
      </w:docPartPr>
      <w:docPartBody>
        <w:p w:rsidR="004849F7" w:rsidRDefault="00202E7F" w:rsidP="00202E7F">
          <w:pPr>
            <w:pStyle w:val="C4D8E59657A240B9B20168FE9D89FBBE"/>
          </w:pPr>
          <w:r w:rsidRPr="000C3A3E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FEAA41F92EAC435783BE99078ABA9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48AD3-CABD-4882-B3F0-2E29B2F1B04E}"/>
      </w:docPartPr>
      <w:docPartBody>
        <w:p w:rsidR="004849F7" w:rsidRDefault="00202E7F" w:rsidP="00202E7F">
          <w:pPr>
            <w:pStyle w:val="FEAA41F92EAC435783BE99078ABA9CD4"/>
          </w:pPr>
          <w:r w:rsidRPr="000C3A3E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A83DC00DD0243FD927D27A69D1B2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8BC9C-9549-4E4F-822E-454DF0C75D46}"/>
      </w:docPartPr>
      <w:docPartBody>
        <w:p w:rsidR="004849F7" w:rsidRDefault="00202E7F" w:rsidP="00202E7F">
          <w:pPr>
            <w:pStyle w:val="DA83DC00DD0243FD927D27A69D1B2082"/>
          </w:pPr>
          <w:r w:rsidRPr="000C3A3E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7F"/>
    <w:rsid w:val="00202E7F"/>
    <w:rsid w:val="004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2E7F"/>
    <w:rPr>
      <w:color w:val="808080"/>
    </w:rPr>
  </w:style>
  <w:style w:type="paragraph" w:customStyle="1" w:styleId="6E42FDDAB9AC4B1CAF38260CAFDD7073">
    <w:name w:val="6E42FDDAB9AC4B1CAF38260CAFDD7073"/>
    <w:rsid w:val="00202E7F"/>
  </w:style>
  <w:style w:type="paragraph" w:customStyle="1" w:styleId="A7A232711F9743D0850324B284F912C7">
    <w:name w:val="A7A232711F9743D0850324B284F912C7"/>
    <w:rsid w:val="00202E7F"/>
  </w:style>
  <w:style w:type="paragraph" w:customStyle="1" w:styleId="C532D971F57944EF962F1CF357B1F8FE">
    <w:name w:val="C532D971F57944EF962F1CF357B1F8FE"/>
    <w:rsid w:val="00202E7F"/>
  </w:style>
  <w:style w:type="paragraph" w:customStyle="1" w:styleId="C4D8E59657A240B9B20168FE9D89FBBE">
    <w:name w:val="C4D8E59657A240B9B20168FE9D89FBBE"/>
    <w:rsid w:val="00202E7F"/>
  </w:style>
  <w:style w:type="paragraph" w:customStyle="1" w:styleId="FEAA41F92EAC435783BE99078ABA9CD4">
    <w:name w:val="FEAA41F92EAC435783BE99078ABA9CD4"/>
    <w:rsid w:val="00202E7F"/>
  </w:style>
  <w:style w:type="paragraph" w:customStyle="1" w:styleId="DA83DC00DD0243FD927D27A69D1B2082">
    <w:name w:val="DA83DC00DD0243FD927D27A69D1B2082"/>
    <w:rsid w:val="00202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fficeatwork xmlns="http://schemas.officeatwork.com/CustomXMLPart">
  <SenderBlock>Bildungs- und Kulturdirektion des Kantons Bern
Mittelschul- und Berufsbildungsamt
Abteilung Betriebliche Bildung
Kasernenstrasse 27
3013 Bern 
031 633 87 87
abb.mba@be.ch
www.be.ch/abb
xxx (Ausbildungsberater)
031 633 xx xx
xxx@be.ch
</SenderBlock>
  <Signature1>Barbara Rebsamen</Signature1>
  <Signature2/>
  <Introduction>Sehr geehrte </Introduction>
  <Closing>Freundliche Grüsse</Closing>
  <DeliveryOption/>
  <Organisation/>
  <PlaceAndDate>21. Juli 2020</PlaceAndDate>
  <Footer/>
  <AddressSingleLine>Bildungs- und Kulturdirektion, Kasernenstrasse 27, 3013 Bern</AddressSingleLine>
  <tab>	</tab>
  <Page>Seiten</Page>
  <Author>Sabine Tuschling</Author>
  <Closing2>
</Closing2>
  <Reference_Label>Unsere Referenz: </Reference_Label>
  <Reference/>
  <AbsenderFettL/>
  <AbsenderFettR>Abteilung Betriebliche Bildung</AbsenderFettR>
  <DLaufnummer/>
  <YourReference/>
  <YourReference_Label>Ihre Referenz: GEVER Nr. falls Rechtsgeschäft </YourReference_Label>
  <RecipientAddress/>
  <GLaufnummer/>
</officeatwork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officeatwork xmlns="http://schemas.officeatwork.com/Formulas">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</officeatwork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D7452809BBB4F88095D97B4583A5A" ma:contentTypeVersion="4" ma:contentTypeDescription="Ein neues Dokument erstellen." ma:contentTypeScope="" ma:versionID="f495a7faceb62311f6d1ff8505dac29d">
  <xsd:schema xmlns:xsd="http://www.w3.org/2001/XMLSchema" xmlns:xs="http://www.w3.org/2001/XMLSchema" xmlns:p="http://schemas.microsoft.com/office/2006/metadata/properties" xmlns:ns2="139ae7d2-a30a-498e-a9c7-d0c412bbfa2f" targetNamespace="http://schemas.microsoft.com/office/2006/metadata/properties" ma:root="true" ma:fieldsID="238936233ce3525d1db26b4921c588b8" ns2:_="">
    <xsd:import namespace="139ae7d2-a30a-498e-a9c7-d0c412bbf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e7d2-a30a-498e-a9c7-d0c412bbf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officeatwork xmlns="http://schemas.officeatwork.com/MasterProperties">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</officeatwork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BA5F9BC-3568-4BC2-BA87-E3EF755E52EB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ABB374E-8F6D-45A8-A96B-F3B993CD74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44863E-1D07-4679-9F75-AD672BE7B3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0DDF5CBE-69D7-40F2-8E6B-9FE60C23E78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39ae7d2-a30a-498e-a9c7-d0c412bbfa2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8.xml><?xml version="1.0" encoding="utf-8"?>
<ds:datastoreItem xmlns:ds="http://schemas.openxmlformats.org/officeDocument/2006/customXml" ds:itemID="{96B5006F-7A78-4F37-BC93-ED07B46CD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ae7d2-a30a-498e-a9c7-d0c412bbf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7F8BF65B-B510-496B-A8E8-63CABA1CE2C6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3485</Characters>
  <Application>Microsoft Office Word</Application>
  <DocSecurity>4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_x0013_ DOCPROPERTY "Doc.Subject" \* MERGEFORMAT _x0015_</vt:lpstr>
      <vt:lpstr>DocumentType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Gygli Denise, BKD-MBA-FBI</dc:creator>
  <cp:keywords/>
  <dc:description/>
  <cp:lastModifiedBy>Sutter Peter, BKD-MBA-ABB</cp:lastModifiedBy>
  <cp:revision>2</cp:revision>
  <cp:lastPrinted>2022-10-17T21:27:00Z</cp:lastPrinted>
  <dcterms:created xsi:type="dcterms:W3CDTF">2024-10-21T07:18:00Z</dcterms:created>
  <dcterms:modified xsi:type="dcterms:W3CDTF">2024-10-21T07:18:00Z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_x0013_ DOCPROPERTY "Doc.Subject" \* MERGEFORMAT _x0015_</vt:lpwstr>
  </property>
  <property fmtid="{D5CDD505-2E9C-101B-9397-08002B2CF9AE}" pid="6" name="Author.Name">
    <vt:lpwstr>Sabine Tuschling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</vt:lpwstr>
  </property>
  <property fmtid="{D5CDD505-2E9C-101B-9397-08002B2CF9AE}" pid="11" name="CustomField.ShowDocumentName">
    <vt:lpwstr/>
  </property>
  <property fmtid="{D5CDD505-2E9C-101B-9397-08002B2CF9AE}" pid="12" name="Doc.Enclosures">
    <vt:lpwstr>Beilagen</vt:lpwstr>
  </property>
  <property fmtid="{D5CDD505-2E9C-101B-9397-08002B2CF9AE}" pid="13" name="Organisation.City">
    <vt:lpwstr>Bern</vt:lpwstr>
  </property>
  <property fmtid="{D5CDD505-2E9C-101B-9397-08002B2CF9AE}" pid="14" name="CustomField.DocumentDate">
    <vt:lpwstr>21. Juli 2020</vt:lpwstr>
  </property>
  <property fmtid="{D5CDD505-2E9C-101B-9397-08002B2CF9AE}" pid="15" name="Date.Format.Long">
    <vt:lpwstr>DD. MMMM YYYY</vt:lpwstr>
  </property>
  <property fmtid="{D5CDD505-2E9C-101B-9397-08002B2CF9AE}" pid="16" name="Doc.Franztest">
    <vt:lpwstr>0</vt:lpwstr>
  </property>
  <property fmtid="{D5CDD505-2E9C-101B-9397-08002B2CF9AE}" pid="17" name="MSIP_Label_74fdd986-87d9-48c6-acda-407b1ab5fef0_Enabled">
    <vt:lpwstr>true</vt:lpwstr>
  </property>
  <property fmtid="{D5CDD505-2E9C-101B-9397-08002B2CF9AE}" pid="18" name="MSIP_Label_74fdd986-87d9-48c6-acda-407b1ab5fef0_SetDate">
    <vt:lpwstr>2024-06-06T11:31:12Z</vt:lpwstr>
  </property>
  <property fmtid="{D5CDD505-2E9C-101B-9397-08002B2CF9AE}" pid="19" name="MSIP_Label_74fdd986-87d9-48c6-acda-407b1ab5fef0_Method">
    <vt:lpwstr>Standard</vt:lpwstr>
  </property>
  <property fmtid="{D5CDD505-2E9C-101B-9397-08002B2CF9AE}" pid="20" name="MSIP_Label_74fdd986-87d9-48c6-acda-407b1ab5fef0_Name">
    <vt:lpwstr>NICHT KLASSIFIZIERT</vt:lpwstr>
  </property>
  <property fmtid="{D5CDD505-2E9C-101B-9397-08002B2CF9AE}" pid="21" name="MSIP_Label_74fdd986-87d9-48c6-acda-407b1ab5fef0_SiteId">
    <vt:lpwstr>cb96f99a-a111-42d7-9f65-e111197ba4bb</vt:lpwstr>
  </property>
  <property fmtid="{D5CDD505-2E9C-101B-9397-08002B2CF9AE}" pid="22" name="MSIP_Label_74fdd986-87d9-48c6-acda-407b1ab5fef0_ActionId">
    <vt:lpwstr>e2d57230-2ada-4e71-9908-badd5dd85812</vt:lpwstr>
  </property>
  <property fmtid="{D5CDD505-2E9C-101B-9397-08002B2CF9AE}" pid="23" name="MSIP_Label_74fdd986-87d9-48c6-acda-407b1ab5fef0_ContentBits">
    <vt:lpwstr>0</vt:lpwstr>
  </property>
  <property fmtid="{D5CDD505-2E9C-101B-9397-08002B2CF9AE}" pid="24" name="ContentTypeId">
    <vt:lpwstr>0x01010037BD7452809BBB4F88095D97B4583A5A</vt:lpwstr>
  </property>
</Properties>
</file>