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0D7F08" w:rsidRPr="00336989" w:rsidTr="004D5F14">
        <w:trPr>
          <w:trHeight w:val="1219"/>
        </w:trPr>
        <w:tc>
          <w:tcPr>
            <w:tcW w:w="5102" w:type="dxa"/>
            <w:vMerge w:val="restart"/>
          </w:tcPr>
          <w:p w:rsidR="000D7F08" w:rsidRPr="00336989" w:rsidRDefault="003726B4" w:rsidP="003E0D7F">
            <w:pPr>
              <w:pStyle w:val="Text85pt"/>
            </w:pPr>
            <w:r>
              <w:t>Bildungs- und Kulturdirektion des Kantons Bern</w:t>
            </w:r>
          </w:p>
          <w:p w:rsidR="000D7F08" w:rsidRPr="00336989" w:rsidRDefault="003726B4" w:rsidP="003E0D7F">
            <w:pPr>
              <w:pStyle w:val="Text85pt"/>
            </w:pPr>
            <w:r>
              <w:t>Mittelschul- und Berufsbildungsamt</w:t>
            </w:r>
          </w:p>
          <w:p w:rsidR="000D7F08" w:rsidRPr="00336989" w:rsidRDefault="003726B4" w:rsidP="003E0D7F">
            <w:pPr>
              <w:pStyle w:val="Text85pt"/>
            </w:pPr>
            <w:r w:rsidRPr="003726B4">
              <w:t>Abteilung Betriebliche Bildung</w:t>
            </w:r>
          </w:p>
          <w:p w:rsidR="000D7F08" w:rsidRPr="00336989" w:rsidRDefault="000D7F08" w:rsidP="003E0D7F">
            <w:pPr>
              <w:pStyle w:val="Text85pt"/>
            </w:pPr>
          </w:p>
          <w:p w:rsidR="000D7F08" w:rsidRPr="00336989" w:rsidRDefault="003726B4" w:rsidP="003E0D7F">
            <w:pPr>
              <w:pStyle w:val="Text85pt"/>
            </w:pPr>
            <w:r>
              <w:t>Kasernenstrasse 27</w:t>
            </w:r>
          </w:p>
          <w:p w:rsidR="000D7F08" w:rsidRPr="00336989" w:rsidRDefault="002A5832" w:rsidP="003E0D7F">
            <w:pPr>
              <w:pStyle w:val="Text85pt"/>
            </w:pPr>
            <w:r>
              <w:t>3013</w:t>
            </w:r>
            <w:r w:rsidR="002C2DC3">
              <w:t xml:space="preserve"> </w:t>
            </w:r>
            <w:r>
              <w:t>Bern</w:t>
            </w:r>
          </w:p>
          <w:p w:rsidR="000D7F08" w:rsidRPr="003726B4" w:rsidRDefault="003726B4" w:rsidP="003E0D7F">
            <w:pPr>
              <w:pStyle w:val="Text85pt"/>
            </w:pPr>
            <w:r w:rsidRPr="003726B4">
              <w:t>0</w:t>
            </w:r>
            <w:r w:rsidR="000D7F08" w:rsidRPr="003726B4">
              <w:t xml:space="preserve">31 </w:t>
            </w:r>
            <w:r w:rsidR="00484967">
              <w:t>633 87 00</w:t>
            </w:r>
          </w:p>
          <w:p w:rsidR="000D7F08" w:rsidRPr="003726B4" w:rsidRDefault="00EB4040" w:rsidP="003E0D7F">
            <w:pPr>
              <w:pStyle w:val="Text85pt"/>
            </w:pPr>
            <w:r>
              <w:t>a</w:t>
            </w:r>
            <w:r w:rsidR="003726B4" w:rsidRPr="003726B4">
              <w:t>bb</w:t>
            </w:r>
            <w:r w:rsidR="00611D60">
              <w:t>.mba</w:t>
            </w:r>
            <w:r w:rsidR="000D7F08" w:rsidRPr="003726B4">
              <w:t>@be.ch</w:t>
            </w:r>
          </w:p>
          <w:p w:rsidR="000D7F08" w:rsidRPr="00336989" w:rsidRDefault="000D7F08" w:rsidP="003E0D7F">
            <w:pPr>
              <w:pStyle w:val="Text85pt"/>
            </w:pPr>
            <w:r w:rsidRPr="003726B4">
              <w:t>www.be.ch/</w:t>
            </w:r>
            <w:r w:rsidR="003726B4" w:rsidRPr="003726B4">
              <w:t>abb</w:t>
            </w:r>
          </w:p>
          <w:p w:rsidR="000D7F08" w:rsidRDefault="000D7F08" w:rsidP="003E0D7F">
            <w:pPr>
              <w:pStyle w:val="Text85pt"/>
            </w:pPr>
          </w:p>
          <w:p w:rsidR="009712C9" w:rsidRPr="00336989" w:rsidRDefault="009712C9" w:rsidP="003E0D7F">
            <w:pPr>
              <w:pStyle w:val="Text85pt"/>
            </w:pPr>
          </w:p>
          <w:p w:rsidR="009712C9" w:rsidRPr="009712C9" w:rsidRDefault="009712C9" w:rsidP="009712C9">
            <w:pPr>
              <w:tabs>
                <w:tab w:val="left" w:pos="2436"/>
              </w:tabs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9712C9">
              <w:rPr>
                <w:rFonts w:ascii="Arial" w:hAnsi="Arial" w:cs="Arial"/>
                <w:b/>
                <w:sz w:val="17"/>
                <w:szCs w:val="17"/>
              </w:rPr>
              <w:t>Zutreffenden Fachbereich ankreuzen</w:t>
            </w:r>
          </w:p>
          <w:p w:rsidR="009712C9" w:rsidRPr="009712C9" w:rsidRDefault="002A5832" w:rsidP="009712C9">
            <w:pPr>
              <w:tabs>
                <w:tab w:val="left" w:pos="2269"/>
              </w:tabs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77163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 w:val="17"/>
                <w:szCs w:val="17"/>
              </w:rPr>
              <w:t xml:space="preserve"> Dienstleistungen, Gesundheit und Soziales (DGS)</w:t>
            </w:r>
          </w:p>
          <w:p w:rsidR="009712C9" w:rsidRPr="009712C9" w:rsidRDefault="002A5832" w:rsidP="009712C9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66096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 w:val="17"/>
                <w:szCs w:val="17"/>
              </w:rPr>
              <w:t xml:space="preserve"> Technik, Bau und Natur (TBN)</w:t>
            </w:r>
          </w:p>
          <w:p w:rsidR="009712C9" w:rsidRPr="009712C9" w:rsidRDefault="002A5832" w:rsidP="009712C9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3251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 w:val="17"/>
                <w:szCs w:val="17"/>
              </w:rPr>
              <w:t xml:space="preserve"> KV-Detailhandel (KV-DH)</w:t>
            </w:r>
          </w:p>
          <w:p w:rsidR="009712C9" w:rsidRPr="009712C9" w:rsidRDefault="009712C9" w:rsidP="009712C9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 w:rsidRPr="009712C9">
              <w:rPr>
                <w:rFonts w:ascii="Arial" w:hAnsi="Arial" w:cs="Arial"/>
                <w:noProof/>
                <w:sz w:val="17"/>
                <w:szCs w:val="17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78CCE" wp14:editId="1831767B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123508</wp:posOffset>
                      </wp:positionV>
                      <wp:extent cx="1509713" cy="0"/>
                      <wp:effectExtent l="0" t="0" r="14605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971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A497D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5pt,9.75pt" to="209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" strokecolor="#7f7f7f [1612]" strokeweight=".25pt"/>
                  </w:pict>
                </mc:Fallback>
              </mc:AlternateContent>
            </w:r>
            <w:r w:rsidRPr="009712C9">
              <w:rPr>
                <w:rFonts w:ascii="Arial" w:hAnsi="Arial" w:cs="Arial"/>
                <w:sz w:val="17"/>
                <w:szCs w:val="17"/>
              </w:rPr>
              <w:t xml:space="preserve">Ausbildungsberater/in: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199900056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</w:t>
                </w:r>
              </w:sdtContent>
            </w:sdt>
          </w:p>
          <w:p w:rsidR="009712C9" w:rsidRPr="009712C9" w:rsidRDefault="009712C9" w:rsidP="009712C9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9712C9">
              <w:rPr>
                <w:rFonts w:ascii="Arial" w:hAnsi="Arial" w:cs="Arial"/>
                <w:sz w:val="17"/>
                <w:szCs w:val="17"/>
              </w:rPr>
              <w:t xml:space="preserve">Senden Sie bitte das </w:t>
            </w:r>
            <w:r w:rsidRPr="009712C9">
              <w:rPr>
                <w:rFonts w:ascii="Arial" w:hAnsi="Arial" w:cs="Arial"/>
                <w:b/>
                <w:sz w:val="17"/>
                <w:szCs w:val="17"/>
              </w:rPr>
              <w:t>vollständig ausgefüllte und</w:t>
            </w:r>
          </w:p>
          <w:p w:rsidR="009712C9" w:rsidRPr="009712C9" w:rsidRDefault="009712C9" w:rsidP="009712C9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 w:rsidRPr="009712C9">
              <w:rPr>
                <w:rFonts w:ascii="Arial" w:hAnsi="Arial" w:cs="Arial"/>
                <w:b/>
                <w:sz w:val="17"/>
                <w:szCs w:val="17"/>
              </w:rPr>
              <w:t>unterschriebene Personalblatt rasch zurück.</w:t>
            </w:r>
          </w:p>
          <w:p w:rsidR="009712C9" w:rsidRPr="00195EF3" w:rsidRDefault="009712C9" w:rsidP="009712C9">
            <w:pPr>
              <w:tabs>
                <w:tab w:val="left" w:pos="2212"/>
                <w:tab w:val="left" w:pos="3544"/>
              </w:tabs>
              <w:rPr>
                <w:rFonts w:ascii="Arial" w:hAnsi="Arial" w:cs="Arial"/>
                <w:b/>
                <w:sz w:val="18"/>
              </w:rPr>
            </w:pPr>
            <w:r w:rsidRPr="00195EF3">
              <w:rPr>
                <w:rFonts w:ascii="Arial" w:hAnsi="Arial" w:cs="Arial"/>
                <w:b/>
                <w:sz w:val="18"/>
              </w:rPr>
              <w:t>Meine Angaben sind:</w:t>
            </w:r>
            <w:r w:rsidRPr="00195EF3">
              <w:rPr>
                <w:rFonts w:ascii="Arial" w:hAnsi="Arial" w:cs="Arial"/>
                <w:b/>
                <w:sz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4833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E7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Pr="0080313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95EF3">
              <w:rPr>
                <w:rFonts w:ascii="Arial" w:hAnsi="Arial" w:cs="Arial"/>
                <w:b/>
                <w:sz w:val="18"/>
                <w:szCs w:val="18"/>
              </w:rPr>
              <w:t>Erstangaben</w:t>
            </w:r>
          </w:p>
          <w:p w:rsidR="000D7F08" w:rsidRDefault="009712C9" w:rsidP="009712C9">
            <w:pPr>
              <w:pStyle w:val="Text85pt"/>
              <w:tabs>
                <w:tab w:val="left" w:pos="22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18664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Pr="0080313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95EF3">
              <w:rPr>
                <w:rFonts w:ascii="Arial" w:hAnsi="Arial" w:cs="Arial"/>
                <w:b/>
                <w:sz w:val="18"/>
                <w:szCs w:val="18"/>
              </w:rPr>
              <w:t>Mutationen</w:t>
            </w:r>
          </w:p>
          <w:p w:rsidR="009712C9" w:rsidRPr="00611D60" w:rsidRDefault="009712C9" w:rsidP="009712C9">
            <w:pPr>
              <w:pStyle w:val="Text85pt"/>
              <w:tabs>
                <w:tab w:val="left" w:pos="2212"/>
              </w:tabs>
            </w:pPr>
          </w:p>
        </w:tc>
        <w:tc>
          <w:tcPr>
            <w:tcW w:w="4876" w:type="dxa"/>
            <w:vAlign w:val="bottom"/>
          </w:tcPr>
          <w:p w:rsidR="000D7F08" w:rsidRPr="00336989" w:rsidRDefault="003726B4" w:rsidP="004D5F14">
            <w:pPr>
              <w:pStyle w:val="Absenderzeile"/>
            </w:pPr>
            <w:r w:rsidRPr="003726B4">
              <w:t>MBA-ABB</w:t>
            </w:r>
            <w:r w:rsidR="000D7F08" w:rsidRPr="00336989">
              <w:t xml:space="preserve">, </w:t>
            </w:r>
            <w:r>
              <w:t>Kasernenstrasse 27</w:t>
            </w:r>
            <w:r w:rsidR="00C25617" w:rsidRPr="00336989">
              <w:t xml:space="preserve">, </w:t>
            </w:r>
            <w:r w:rsidR="002A5832">
              <w:t>3013</w:t>
            </w:r>
            <w:r w:rsidR="002C2DC3">
              <w:t xml:space="preserve"> </w:t>
            </w:r>
            <w:r w:rsidR="002A5832">
              <w:t>Bern</w:t>
            </w:r>
          </w:p>
        </w:tc>
      </w:tr>
      <w:tr w:rsidR="000D7F08" w:rsidRPr="00336989" w:rsidTr="004D5F14">
        <w:trPr>
          <w:trHeight w:val="2194"/>
        </w:trPr>
        <w:tc>
          <w:tcPr>
            <w:tcW w:w="5102" w:type="dxa"/>
            <w:vMerge/>
          </w:tcPr>
          <w:p w:rsidR="000D7F08" w:rsidRPr="00336989" w:rsidRDefault="000D7F08" w:rsidP="003E0D7F"/>
        </w:tc>
        <w:tc>
          <w:tcPr>
            <w:tcW w:w="4876" w:type="dxa"/>
          </w:tcPr>
          <w:p w:rsidR="00A15841" w:rsidRPr="00336989" w:rsidRDefault="00A15841" w:rsidP="00F72593">
            <w:pPr>
              <w:pStyle w:val="Text85pt"/>
            </w:pPr>
          </w:p>
          <w:p w:rsidR="004D5F14" w:rsidRPr="00336989" w:rsidRDefault="004D5F14" w:rsidP="00F72593">
            <w:pPr>
              <w:pStyle w:val="Text85pt"/>
            </w:pPr>
          </w:p>
          <w:p w:rsidR="00CA0842" w:rsidRPr="00C90C90" w:rsidRDefault="002A5832" w:rsidP="00EB4040">
            <w:pPr>
              <w:pStyle w:val="Text85pt"/>
              <w:rPr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bCs w:val="0"/>
                  <w:spacing w:val="0"/>
                  <w:szCs w:val="17"/>
                  <w:lang w:eastAsia="de-CH"/>
                </w:rPr>
                <w:id w:val="-479229780"/>
                <w:placeholder>
                  <w:docPart w:val="FBD54750A4A84429B52A000A40629FCF"/>
                </w:placeholder>
                <w:text w:multiLine="1"/>
              </w:sdtPr>
              <w:sdtEndPr/>
              <w:sdtContent>
                <w:r w:rsidR="00EB4040" w:rsidRPr="00EB4040">
                  <w:rPr>
                    <w:rFonts w:ascii="Arial" w:eastAsia="Times New Roman" w:hAnsi="Arial" w:cs="Arial"/>
                    <w:bCs w:val="0"/>
                    <w:spacing w:val="0"/>
                    <w:szCs w:val="17"/>
                    <w:lang w:eastAsia="de-CH"/>
                  </w:rPr>
                  <w:t>Mittelschul- und Berufsbildungsamt</w:t>
                </w:r>
                <w:r w:rsidR="00EB4040" w:rsidRPr="00EB4040">
                  <w:rPr>
                    <w:rFonts w:ascii="Arial" w:eastAsia="Times New Roman" w:hAnsi="Arial" w:cs="Arial"/>
                    <w:bCs w:val="0"/>
                    <w:spacing w:val="0"/>
                    <w:szCs w:val="17"/>
                    <w:lang w:eastAsia="de-CH"/>
                  </w:rPr>
                  <w:br/>
                  <w:t>Abteilung Betriebliche Bildu</w:t>
                </w:r>
                <w:r>
                  <w:rPr>
                    <w:rFonts w:ascii="Arial" w:eastAsia="Times New Roman" w:hAnsi="Arial" w:cs="Arial"/>
                    <w:bCs w:val="0"/>
                    <w:spacing w:val="0"/>
                    <w:szCs w:val="17"/>
                    <w:lang w:eastAsia="de-CH"/>
                  </w:rPr>
                  <w:t>ng</w:t>
                </w:r>
                <w:r>
                  <w:rPr>
                    <w:rFonts w:ascii="Arial" w:eastAsia="Times New Roman" w:hAnsi="Arial" w:cs="Arial"/>
                    <w:bCs w:val="0"/>
                    <w:spacing w:val="0"/>
                    <w:szCs w:val="17"/>
                    <w:lang w:eastAsia="de-CH"/>
                  </w:rPr>
                  <w:br/>
                  <w:t>Kasernenstrasse 27</w:t>
                </w:r>
                <w:r>
                  <w:rPr>
                    <w:rFonts w:ascii="Arial" w:eastAsia="Times New Roman" w:hAnsi="Arial" w:cs="Arial"/>
                    <w:bCs w:val="0"/>
                    <w:spacing w:val="0"/>
                    <w:szCs w:val="17"/>
                    <w:lang w:eastAsia="de-CH"/>
                  </w:rPr>
                  <w:br/>
                  <w:t>3013 Bern</w:t>
                </w:r>
              </w:sdtContent>
            </w:sdt>
          </w:p>
        </w:tc>
      </w:tr>
    </w:tbl>
    <w:tbl>
      <w:tblPr>
        <w:tblStyle w:val="Tabellenraster"/>
        <w:tblW w:w="11741" w:type="dxa"/>
        <w:tblLayout w:type="fixed"/>
        <w:tblLook w:val="04A0" w:firstRow="1" w:lastRow="0" w:firstColumn="1" w:lastColumn="0" w:noHBand="0" w:noVBand="1"/>
      </w:tblPr>
      <w:tblGrid>
        <w:gridCol w:w="790"/>
        <w:gridCol w:w="972"/>
        <w:gridCol w:w="227"/>
        <w:gridCol w:w="635"/>
        <w:gridCol w:w="1013"/>
        <w:gridCol w:w="132"/>
        <w:gridCol w:w="995"/>
        <w:gridCol w:w="236"/>
        <w:gridCol w:w="170"/>
        <w:gridCol w:w="1016"/>
        <w:gridCol w:w="51"/>
        <w:gridCol w:w="108"/>
        <w:gridCol w:w="92"/>
        <w:gridCol w:w="29"/>
        <w:gridCol w:w="122"/>
        <w:gridCol w:w="236"/>
        <w:gridCol w:w="71"/>
        <w:gridCol w:w="118"/>
        <w:gridCol w:w="1125"/>
        <w:gridCol w:w="50"/>
        <w:gridCol w:w="1113"/>
        <w:gridCol w:w="161"/>
        <w:gridCol w:w="420"/>
        <w:gridCol w:w="91"/>
        <w:gridCol w:w="107"/>
        <w:gridCol w:w="7"/>
        <w:gridCol w:w="7"/>
        <w:gridCol w:w="1647"/>
      </w:tblGrid>
      <w:tr w:rsidR="009712C9" w:rsidRPr="009712C9" w:rsidTr="002F6653">
        <w:trPr>
          <w:gridAfter w:val="3"/>
          <w:wAfter w:w="1661" w:type="dxa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b/>
                <w:szCs w:val="21"/>
              </w:rPr>
              <w:t xml:space="preserve">Personalien </w:t>
            </w:r>
            <w:r w:rsidRPr="009712C9">
              <w:rPr>
                <w:rFonts w:ascii="Arial" w:hAnsi="Arial" w:cs="Arial"/>
                <w:szCs w:val="21"/>
              </w:rPr>
              <w:t>(Schreibweise gemäss amtlichem Ausweis)</w:t>
            </w:r>
          </w:p>
        </w:tc>
      </w:tr>
      <w:tr w:rsidR="009712C9" w:rsidRPr="009712C9" w:rsidTr="009712C9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Name</w:t>
            </w:r>
          </w:p>
        </w:tc>
        <w:sdt>
          <w:sdtPr>
            <w:rPr>
              <w:rFonts w:ascii="Arial" w:hAnsi="Arial" w:cs="Arial"/>
              <w:szCs w:val="21"/>
            </w:rPr>
            <w:id w:val="993376996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Vorname</w:t>
            </w:r>
          </w:p>
        </w:tc>
        <w:sdt>
          <w:sdtPr>
            <w:rPr>
              <w:rFonts w:ascii="Arial" w:hAnsi="Arial" w:cs="Arial"/>
              <w:szCs w:val="21"/>
            </w:rPr>
            <w:id w:val="362869995"/>
            <w:text/>
          </w:sdtPr>
          <w:sdtEndPr/>
          <w:sdtContent>
            <w:tc>
              <w:tcPr>
                <w:tcW w:w="3843" w:type="dxa"/>
                <w:gridSpan w:val="1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8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9712C9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Geburtsdatum</w:t>
            </w:r>
          </w:p>
        </w:tc>
        <w:sdt>
          <w:sdtPr>
            <w:rPr>
              <w:rFonts w:ascii="Arial" w:hAnsi="Arial" w:cs="Arial"/>
              <w:szCs w:val="21"/>
            </w:rPr>
            <w:id w:val="987833353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AHV-Nr.</w:t>
            </w:r>
          </w:p>
        </w:tc>
        <w:sdt>
          <w:sdtPr>
            <w:rPr>
              <w:rFonts w:ascii="Arial" w:hAnsi="Arial" w:cs="Arial"/>
              <w:szCs w:val="21"/>
            </w:rPr>
            <w:id w:val="-1362974122"/>
            <w:text/>
          </w:sdtPr>
          <w:sdtEndPr/>
          <w:sdtContent>
            <w:tc>
              <w:tcPr>
                <w:tcW w:w="3843" w:type="dxa"/>
                <w:gridSpan w:val="1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8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9712C9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Strasse / Nr.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-144819297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  <w:lang w:val="fr-FR"/>
              </w:rPr>
              <w:t>PLZ / Ort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-1775781073"/>
            <w:text/>
          </w:sdtPr>
          <w:sdtEndPr/>
          <w:sdtContent>
            <w:tc>
              <w:tcPr>
                <w:tcW w:w="3843" w:type="dxa"/>
                <w:gridSpan w:val="1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8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</w:tr>
      <w:tr w:rsidR="009712C9" w:rsidRPr="009712C9" w:rsidTr="009712C9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Telefon P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1898014940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Natel P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184331170"/>
            <w:text/>
          </w:sdtPr>
          <w:sdtEndPr/>
          <w:sdtContent>
            <w:tc>
              <w:tcPr>
                <w:tcW w:w="3843" w:type="dxa"/>
                <w:gridSpan w:val="1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8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</w:tr>
      <w:tr w:rsidR="009712C9" w:rsidRPr="009712C9" w:rsidTr="009712C9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Mail im Betrieb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-1153598734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Mail P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-232549969"/>
            <w:text/>
          </w:sdtPr>
          <w:sdtEndPr/>
          <w:sdtContent>
            <w:tc>
              <w:tcPr>
                <w:tcW w:w="3843" w:type="dxa"/>
                <w:gridSpan w:val="1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8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Berufsabschluss</w:t>
            </w:r>
          </w:p>
        </w:tc>
        <w:sdt>
          <w:sdtPr>
            <w:rPr>
              <w:rFonts w:ascii="Arial" w:hAnsi="Arial" w:cs="Arial"/>
              <w:szCs w:val="21"/>
            </w:rPr>
            <w:id w:val="1091742005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Berufserfahrung seit</w:t>
            </w:r>
          </w:p>
        </w:tc>
        <w:sdt>
          <w:sdtPr>
            <w:rPr>
              <w:rFonts w:ascii="Arial" w:hAnsi="Arial" w:cs="Arial"/>
              <w:szCs w:val="21"/>
            </w:rPr>
            <w:id w:val="-1279176659"/>
            <w:text/>
          </w:sdtPr>
          <w:sdtEndPr/>
          <w:sdtContent>
            <w:tc>
              <w:tcPr>
                <w:tcW w:w="3067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4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Funktion</w:t>
            </w:r>
          </w:p>
        </w:tc>
        <w:sdt>
          <w:sdtPr>
            <w:rPr>
              <w:rFonts w:ascii="Arial" w:hAnsi="Arial" w:cs="Arial"/>
              <w:szCs w:val="21"/>
            </w:rPr>
            <w:id w:val="846059751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In der Funktion seit</w:t>
            </w:r>
          </w:p>
        </w:tc>
        <w:sdt>
          <w:sdtPr>
            <w:rPr>
              <w:rFonts w:ascii="Arial" w:hAnsi="Arial" w:cs="Arial"/>
              <w:szCs w:val="21"/>
            </w:rPr>
            <w:id w:val="1983883198"/>
            <w:text/>
          </w:sdtPr>
          <w:sdtEndPr/>
          <w:sdtContent>
            <w:tc>
              <w:tcPr>
                <w:tcW w:w="3067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4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Berufsbildner/in für</w:t>
            </w:r>
          </w:p>
        </w:tc>
        <w:sdt>
          <w:sdtPr>
            <w:rPr>
              <w:rFonts w:ascii="Arial" w:hAnsi="Arial" w:cs="Arial"/>
              <w:szCs w:val="21"/>
            </w:rPr>
            <w:id w:val="1046646031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Berufsbildner/in seit</w:t>
            </w:r>
          </w:p>
        </w:tc>
        <w:sdt>
          <w:sdtPr>
            <w:rPr>
              <w:rFonts w:ascii="Arial" w:hAnsi="Arial" w:cs="Arial"/>
              <w:szCs w:val="21"/>
            </w:rPr>
            <w:id w:val="-682516635"/>
            <w:text/>
          </w:sdtPr>
          <w:sdtEndPr/>
          <w:sdtContent>
            <w:tc>
              <w:tcPr>
                <w:tcW w:w="3067" w:type="dxa"/>
                <w:gridSpan w:val="7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4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3"/>
          <w:wAfter w:w="1661" w:type="dxa"/>
        </w:trPr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 xml:space="preserve">Berufsbildner/innenkurs </w:t>
            </w:r>
            <w:sdt>
              <w:sdtPr>
                <w:rPr>
                  <w:rFonts w:ascii="Arial" w:hAnsi="Arial" w:cs="Arial"/>
                  <w:szCs w:val="21"/>
                </w:rPr>
                <w:id w:val="-157735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Pr="009712C9">
              <w:rPr>
                <w:rFonts w:ascii="Arial" w:hAnsi="Arial" w:cs="Arial"/>
                <w:szCs w:val="21"/>
              </w:rPr>
              <w:t xml:space="preserve"> absolviert </w:t>
            </w:r>
            <w:r w:rsidRPr="009712C9">
              <w:rPr>
                <w:rFonts w:ascii="Arial" w:hAnsi="Arial" w:cs="Arial"/>
                <w:szCs w:val="21"/>
              </w:rPr>
              <w:sym w:font="Wingdings" w:char="F0E0"/>
            </w:r>
            <w:r w:rsidRPr="009712C9">
              <w:rPr>
                <w:rFonts w:ascii="Arial" w:hAnsi="Arial" w:cs="Arial"/>
                <w:szCs w:val="21"/>
              </w:rPr>
              <w:t xml:space="preserve"> Jahr:</w:t>
            </w:r>
          </w:p>
        </w:tc>
        <w:sdt>
          <w:sdtPr>
            <w:rPr>
              <w:rFonts w:ascii="Arial" w:hAnsi="Arial" w:cs="Arial"/>
              <w:szCs w:val="21"/>
            </w:rPr>
            <w:id w:val="-2040665811"/>
            <w:text/>
          </w:sdtPr>
          <w:sdtEndPr/>
          <w:sdtContent>
            <w:tc>
              <w:tcPr>
                <w:tcW w:w="99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8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45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18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Cs w:val="21"/>
                </w:rPr>
                <w:id w:val="209782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Pr="009712C9">
              <w:rPr>
                <w:rFonts w:ascii="Arial" w:hAnsi="Arial" w:cs="Arial"/>
                <w:szCs w:val="21"/>
              </w:rPr>
              <w:t xml:space="preserve"> angemeldet</w:t>
            </w:r>
            <w:r w:rsidRPr="009712C9">
              <w:rPr>
                <w:rFonts w:ascii="Arial" w:hAnsi="Arial" w:cs="Arial"/>
                <w:b/>
                <w:szCs w:val="21"/>
              </w:rPr>
              <w:t>*</w:t>
            </w:r>
            <w:r w:rsidRPr="009712C9">
              <w:rPr>
                <w:rFonts w:ascii="Arial" w:hAnsi="Arial" w:cs="Arial"/>
                <w:szCs w:val="21"/>
              </w:rPr>
              <w:t xml:space="preserve">     </w:t>
            </w:r>
            <w:sdt>
              <w:sdtPr>
                <w:rPr>
                  <w:rFonts w:ascii="Arial" w:hAnsi="Arial" w:cs="Arial"/>
                  <w:szCs w:val="21"/>
                </w:rPr>
                <w:id w:val="-8753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Pr="009712C9">
              <w:rPr>
                <w:rFonts w:ascii="Arial" w:hAnsi="Arial" w:cs="Arial"/>
                <w:szCs w:val="21"/>
              </w:rPr>
              <w:t xml:space="preserve"> nicht absolviert - geplant</w:t>
            </w:r>
            <w:r w:rsidRPr="009712C9">
              <w:rPr>
                <w:rFonts w:ascii="Arial" w:hAnsi="Arial" w:cs="Arial"/>
                <w:b/>
                <w:szCs w:val="21"/>
              </w:rPr>
              <w:t>*</w:t>
            </w:r>
            <w:r w:rsidRPr="009712C9">
              <w:rPr>
                <w:rFonts w:ascii="Arial" w:hAnsi="Arial" w:cs="Arial"/>
                <w:szCs w:val="21"/>
              </w:rPr>
              <w:t xml:space="preserve">  </w:t>
            </w:r>
            <w:r w:rsidRPr="009712C9">
              <w:rPr>
                <w:rFonts w:ascii="Arial" w:hAnsi="Arial" w:cs="Arial"/>
                <w:szCs w:val="21"/>
              </w:rPr>
              <w:sym w:font="Wingdings" w:char="F0E0"/>
            </w:r>
            <w:r w:rsidRPr="009712C9">
              <w:rPr>
                <w:rFonts w:ascii="Arial" w:hAnsi="Arial" w:cs="Arial"/>
                <w:szCs w:val="21"/>
              </w:rPr>
              <w:t xml:space="preserve"> </w:t>
            </w:r>
            <w:r w:rsidRPr="009712C9">
              <w:rPr>
                <w:rFonts w:ascii="Arial" w:hAnsi="Arial" w:cs="Arial"/>
                <w:b/>
                <w:szCs w:val="21"/>
              </w:rPr>
              <w:t>*</w:t>
            </w:r>
            <w:r w:rsidRPr="009712C9">
              <w:rPr>
                <w:rFonts w:ascii="Arial" w:hAnsi="Arial" w:cs="Arial"/>
                <w:szCs w:val="21"/>
              </w:rPr>
              <w:t>wann</w:t>
            </w:r>
          </w:p>
        </w:tc>
        <w:sdt>
          <w:sdtPr>
            <w:rPr>
              <w:rFonts w:ascii="Arial" w:hAnsi="Arial" w:cs="Arial"/>
              <w:szCs w:val="21"/>
            </w:rPr>
            <w:id w:val="-999188692"/>
            <w:text/>
          </w:sdtPr>
          <w:sdtEndPr/>
          <w:sdtContent>
            <w:tc>
              <w:tcPr>
                <w:tcW w:w="779" w:type="dxa"/>
                <w:gridSpan w:val="4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9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Korrespondenz an</w:t>
            </w:r>
          </w:p>
        </w:tc>
        <w:tc>
          <w:tcPr>
            <w:tcW w:w="831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1304"/>
                <w:tab w:val="left" w:pos="2928"/>
              </w:tabs>
              <w:spacing w:line="240" w:lineRule="auto"/>
              <w:ind w:left="-82" w:right="-108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44989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s. oben</w:t>
            </w:r>
            <w:r w:rsidR="009712C9" w:rsidRPr="009712C9">
              <w:rPr>
                <w:rFonts w:ascii="Arial" w:hAnsi="Arial" w:cs="Arial"/>
                <w:szCs w:val="21"/>
              </w:rPr>
              <w:tab/>
            </w:r>
            <w:sdt>
              <w:sdtPr>
                <w:rPr>
                  <w:rFonts w:ascii="Arial" w:hAnsi="Arial" w:cs="Arial"/>
                  <w:szCs w:val="21"/>
                </w:rPr>
                <w:id w:val="52575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andere </w:t>
            </w:r>
            <w:r w:rsidR="009712C9">
              <w:rPr>
                <w:rFonts w:ascii="Arial" w:hAnsi="Arial" w:cs="Arial"/>
                <w:szCs w:val="21"/>
              </w:rPr>
              <w:t>Korrespondenza</w:t>
            </w:r>
            <w:r w:rsidR="009712C9" w:rsidRPr="009712C9">
              <w:rPr>
                <w:rFonts w:ascii="Arial" w:hAnsi="Arial" w:cs="Arial"/>
                <w:szCs w:val="21"/>
              </w:rPr>
              <w:t xml:space="preserve">dresse </w:t>
            </w:r>
            <w:r w:rsidR="009712C9" w:rsidRPr="009712C9">
              <w:rPr>
                <w:rFonts w:ascii="Arial" w:hAnsi="Arial" w:cs="Arial"/>
                <w:szCs w:val="21"/>
              </w:rPr>
              <w:sym w:font="Wingdings" w:char="F0E0"/>
            </w:r>
            <w:r w:rsidR="009712C9" w:rsidRPr="009712C9">
              <w:rPr>
                <w:rFonts w:ascii="Arial" w:hAnsi="Arial" w:cs="Arial"/>
                <w:szCs w:val="21"/>
              </w:rPr>
              <w:t xml:space="preserve"> unter Bemerkung/en eintragen</w:t>
            </w:r>
            <w:r w:rsidR="009712C9" w:rsidRPr="009712C9">
              <w:rPr>
                <w:rFonts w:ascii="Arial" w:hAnsi="Arial" w:cs="Arial"/>
                <w:szCs w:val="21"/>
              </w:rPr>
              <w:sym w:font="Wingdings" w:char="F08C"/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Weiterbildung/en</w:t>
            </w:r>
          </w:p>
        </w:tc>
        <w:tc>
          <w:tcPr>
            <w:tcW w:w="8318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97" w:right="-110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1750802934"/>
                <w:text/>
              </w:sdtPr>
              <w:sdtEndPr/>
              <w:sdtContent>
                <w:r w:rsidR="009712C9"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sdtContent>
            </w:sdt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Bemerkung/en</w:t>
            </w:r>
            <w:r w:rsidRPr="009712C9">
              <w:rPr>
                <w:rFonts w:ascii="Arial" w:hAnsi="Arial" w:cs="Arial"/>
                <w:szCs w:val="21"/>
              </w:rPr>
              <w:sym w:font="Wingdings" w:char="F08C"/>
            </w:r>
          </w:p>
        </w:tc>
        <w:tc>
          <w:tcPr>
            <w:tcW w:w="8318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97" w:right="-110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2079698887"/>
                <w:text/>
              </w:sdtPr>
              <w:sdtEndPr/>
              <w:sdtContent>
                <w:r w:rsidR="009712C9"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sdtContent>
            </w:sdt>
          </w:p>
        </w:tc>
      </w:tr>
      <w:tr w:rsidR="009712C9" w:rsidRPr="009712C9" w:rsidTr="002F6653">
        <w:trPr>
          <w:gridAfter w:val="5"/>
          <w:wAfter w:w="1859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30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4882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b/>
                <w:szCs w:val="21"/>
              </w:rPr>
              <w:t xml:space="preserve">Betriebsinformationen </w:t>
            </w:r>
            <w:r w:rsidRPr="009712C9">
              <w:rPr>
                <w:rFonts w:ascii="Arial" w:hAnsi="Arial" w:cs="Arial"/>
                <w:szCs w:val="21"/>
              </w:rPr>
              <w:t>(Schreibweise gemäss Handelsregisterauszug)</w:t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Betrieb</w:t>
            </w:r>
          </w:p>
        </w:tc>
        <w:tc>
          <w:tcPr>
            <w:tcW w:w="8318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97" w:right="-110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751004094"/>
                <w:text/>
              </w:sdtPr>
              <w:sdtEndPr/>
              <w:sdtContent>
                <w:r w:rsidR="009712C9"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sdtContent>
            </w:sdt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Ausbildungsberuf/e</w:t>
            </w:r>
          </w:p>
        </w:tc>
        <w:tc>
          <w:tcPr>
            <w:tcW w:w="8318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97" w:right="-110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462533331"/>
                <w:text/>
              </w:sdtPr>
              <w:sdtEndPr/>
              <w:sdtContent>
                <w:r w:rsidR="009712C9"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sdtContent>
            </w:sdt>
          </w:p>
        </w:tc>
      </w:tr>
      <w:tr w:rsidR="009712C9" w:rsidRPr="009712C9" w:rsidTr="009712C9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Strasse / Nr.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387851795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  <w:lang w:val="fr-FR"/>
              </w:rPr>
              <w:t>PLZ / Ort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92293852"/>
            <w:text/>
          </w:sdtPr>
          <w:sdtEndPr/>
          <w:sdtContent>
            <w:tc>
              <w:tcPr>
                <w:tcW w:w="3843" w:type="dxa"/>
                <w:gridSpan w:val="1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8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</w:tr>
      <w:tr w:rsidR="009712C9" w:rsidRPr="009712C9" w:rsidTr="009712C9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Telefon Betrieb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832494235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Natel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-636185070"/>
            <w:text/>
          </w:sdtPr>
          <w:sdtEndPr/>
          <w:sdtContent>
            <w:tc>
              <w:tcPr>
                <w:tcW w:w="3843" w:type="dxa"/>
                <w:gridSpan w:val="1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8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2"/>
          <w:wAfter w:w="1654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Mail allgemein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-1790890791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Homepage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-1008441929"/>
            <w:text/>
          </w:sdtPr>
          <w:sdtEndPr/>
          <w:sdtContent>
            <w:tc>
              <w:tcPr>
                <w:tcW w:w="3901" w:type="dxa"/>
                <w:gridSpan w:val="1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108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5"/>
          <w:wAfter w:w="1859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48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C9" w:rsidRPr="009712C9" w:rsidRDefault="009712C9" w:rsidP="009712C9">
            <w:pPr>
              <w:tabs>
                <w:tab w:val="left" w:pos="1701"/>
              </w:tabs>
              <w:spacing w:line="240" w:lineRule="auto"/>
              <w:ind w:right="-108"/>
              <w:rPr>
                <w:rFonts w:ascii="Arial" w:hAnsi="Arial" w:cs="Arial"/>
                <w:b/>
                <w:szCs w:val="21"/>
              </w:rPr>
            </w:pPr>
            <w:r w:rsidRPr="009712C9">
              <w:rPr>
                <w:rFonts w:ascii="Arial" w:hAnsi="Arial" w:cs="Arial"/>
                <w:b/>
                <w:szCs w:val="21"/>
              </w:rPr>
              <w:t>Nur für Expertinnen und Experten und KPK-Mitglieder</w:t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right="-11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Expertin / Experte / KPK-Mitglied in Beruf/e</w:t>
            </w:r>
          </w:p>
        </w:tc>
        <w:tc>
          <w:tcPr>
            <w:tcW w:w="6443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104" w:right="-110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074091239"/>
                <w:text/>
              </w:sdtPr>
              <w:sdtEndPr/>
              <w:sdtContent>
                <w:r w:rsidR="009712C9"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sdtContent>
            </w:sdt>
          </w:p>
        </w:tc>
      </w:tr>
      <w:tr w:rsidR="009712C9" w:rsidRPr="009712C9" w:rsidTr="002F6653">
        <w:trPr>
          <w:gridAfter w:val="1"/>
          <w:wAfter w:w="1647" w:type="dxa"/>
        </w:trPr>
        <w:tc>
          <w:tcPr>
            <w:tcW w:w="63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3969"/>
                <w:tab w:val="left" w:pos="5152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Expertinnen- / Expertenkurs absolviert?</w:t>
            </w:r>
            <w:r w:rsidRPr="009712C9">
              <w:rPr>
                <w:rFonts w:ascii="Arial" w:hAnsi="Arial" w:cs="Arial"/>
                <w:szCs w:val="21"/>
              </w:rPr>
              <w:tab/>
            </w:r>
            <w:sdt>
              <w:sdtPr>
                <w:rPr>
                  <w:rFonts w:ascii="Arial" w:hAnsi="Arial" w:cs="Arial"/>
                  <w:szCs w:val="21"/>
                </w:rPr>
                <w:id w:val="-200010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Pr="009712C9">
              <w:rPr>
                <w:rFonts w:ascii="Arial" w:hAnsi="Arial" w:cs="Arial"/>
                <w:szCs w:val="21"/>
              </w:rPr>
              <w:t xml:space="preserve"> Ja</w:t>
            </w:r>
            <w:r w:rsidRPr="009712C9">
              <w:rPr>
                <w:rFonts w:ascii="Arial" w:hAnsi="Arial" w:cs="Arial"/>
                <w:szCs w:val="21"/>
              </w:rPr>
              <w:sym w:font="Wingdings" w:char="F08D"/>
            </w:r>
            <w:r w:rsidRPr="009712C9">
              <w:rPr>
                <w:rFonts w:ascii="Arial" w:hAnsi="Arial" w:cs="Arial"/>
                <w:szCs w:val="21"/>
              </w:rPr>
              <w:tab/>
            </w:r>
            <w:sdt>
              <w:sdtPr>
                <w:rPr>
                  <w:rFonts w:ascii="Arial" w:hAnsi="Arial" w:cs="Arial"/>
                  <w:szCs w:val="21"/>
                </w:rPr>
                <w:id w:val="-11680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Pr="009712C9">
              <w:rPr>
                <w:rFonts w:ascii="Arial" w:hAnsi="Arial" w:cs="Arial"/>
                <w:szCs w:val="21"/>
              </w:rPr>
              <w:t xml:space="preserve"> Nein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  <w:tab w:val="left" w:pos="3828"/>
              </w:tabs>
              <w:spacing w:line="240" w:lineRule="auto"/>
              <w:ind w:left="-18" w:right="-110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sym w:font="Wingdings" w:char="F08D"/>
            </w:r>
            <w:r w:rsidRPr="009712C9">
              <w:rPr>
                <w:rFonts w:ascii="Arial" w:hAnsi="Arial" w:cs="Arial"/>
                <w:szCs w:val="21"/>
              </w:rPr>
              <w:t>In welchem Jahr</w:t>
            </w:r>
          </w:p>
        </w:tc>
        <w:tc>
          <w:tcPr>
            <w:tcW w:w="190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104" w:right="-108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688177139"/>
                <w:text/>
              </w:sdtPr>
              <w:sdtEndPr/>
              <w:sdtContent>
                <w:r w:rsidR="009712C9"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sdtContent>
            </w:sdt>
          </w:p>
        </w:tc>
      </w:tr>
      <w:tr w:rsidR="009712C9" w:rsidRPr="009712C9" w:rsidTr="002F6653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48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49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C9" w:rsidRPr="009712C9" w:rsidRDefault="009712C9" w:rsidP="009712C9">
            <w:pPr>
              <w:tabs>
                <w:tab w:val="left" w:pos="1701"/>
              </w:tabs>
              <w:spacing w:line="240" w:lineRule="auto"/>
              <w:ind w:right="-108"/>
              <w:rPr>
                <w:rFonts w:ascii="Arial" w:hAnsi="Arial" w:cs="Arial"/>
                <w:b/>
                <w:szCs w:val="21"/>
              </w:rPr>
            </w:pPr>
            <w:r w:rsidRPr="009712C9">
              <w:rPr>
                <w:rFonts w:ascii="Arial" w:hAnsi="Arial" w:cs="Arial"/>
                <w:b/>
                <w:szCs w:val="21"/>
              </w:rPr>
              <w:t>Interessensvertretung/en</w:t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Vertreter/in von</w:t>
            </w:r>
          </w:p>
        </w:tc>
        <w:tc>
          <w:tcPr>
            <w:tcW w:w="34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27281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Arbeitgeber/in</w:t>
            </w:r>
          </w:p>
        </w:tc>
        <w:tc>
          <w:tcPr>
            <w:tcW w:w="29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3830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Arbeitsnehmer/in</w:t>
            </w: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ascii="Arial" w:hAnsi="Arial" w:cs="Arial"/>
                <w:szCs w:val="21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94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  <w:tab w:val="left" w:pos="6313"/>
                <w:tab w:val="left" w:pos="7371"/>
              </w:tabs>
              <w:spacing w:line="240" w:lineRule="auto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Sind Sie Mitglied in einer Arbeitsnehmer- oder Arbeitgeberorganisation?</w:t>
            </w:r>
            <w:r w:rsidRPr="009712C9">
              <w:rPr>
                <w:rFonts w:ascii="Arial" w:hAnsi="Arial" w:cs="Arial"/>
                <w:szCs w:val="21"/>
              </w:rPr>
              <w:tab/>
            </w:r>
            <w:sdt>
              <w:sdtPr>
                <w:rPr>
                  <w:rFonts w:ascii="Arial" w:hAnsi="Arial" w:cs="Arial"/>
                  <w:szCs w:val="21"/>
                </w:rPr>
                <w:id w:val="92793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Pr="009712C9">
              <w:rPr>
                <w:rFonts w:ascii="Arial" w:hAnsi="Arial" w:cs="Arial"/>
                <w:szCs w:val="21"/>
              </w:rPr>
              <w:t xml:space="preserve"> Ja</w:t>
            </w:r>
            <w:r w:rsidRPr="009712C9">
              <w:rPr>
                <w:rFonts w:ascii="Arial" w:hAnsi="Arial" w:cs="Arial"/>
                <w:szCs w:val="21"/>
              </w:rPr>
              <w:sym w:font="Wingdings" w:char="F08E"/>
            </w:r>
            <w:r w:rsidRPr="009712C9">
              <w:rPr>
                <w:rFonts w:ascii="Arial" w:hAnsi="Arial" w:cs="Arial"/>
                <w:b/>
                <w:szCs w:val="21"/>
              </w:rPr>
              <w:tab/>
            </w:r>
            <w:sdt>
              <w:sdtPr>
                <w:rPr>
                  <w:rFonts w:ascii="Arial" w:hAnsi="Arial" w:cs="Arial"/>
                  <w:szCs w:val="21"/>
                </w:rPr>
                <w:id w:val="-103649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Pr="009712C9">
              <w:rPr>
                <w:rFonts w:ascii="Arial" w:hAnsi="Arial" w:cs="Arial"/>
                <w:szCs w:val="21"/>
              </w:rPr>
              <w:t xml:space="preserve"> Nein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995532386"/>
                <w:text/>
              </w:sdtPr>
              <w:sdtEndPr/>
              <w:sdtContent>
                <w:r w:rsidR="009712C9"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sdtContent>
            </w:sdt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sym w:font="Wingdings" w:char="F08E"/>
            </w:r>
            <w:r w:rsidRPr="009712C9">
              <w:rPr>
                <w:rFonts w:ascii="Arial" w:hAnsi="Arial" w:cs="Arial"/>
                <w:szCs w:val="21"/>
              </w:rPr>
              <w:t>In welcher?</w:t>
            </w:r>
          </w:p>
        </w:tc>
        <w:sdt>
          <w:sdtPr>
            <w:rPr>
              <w:rFonts w:ascii="Arial" w:hAnsi="Arial" w:cs="Arial"/>
              <w:szCs w:val="21"/>
            </w:rPr>
            <w:id w:val="1375962265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52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sym w:font="Wingdings" w:char="F08E"/>
            </w:r>
            <w:r w:rsidRPr="009712C9">
              <w:rPr>
                <w:rFonts w:ascii="Arial" w:hAnsi="Arial" w:cs="Arial"/>
                <w:szCs w:val="21"/>
              </w:rPr>
              <w:t>Sektion?</w:t>
            </w:r>
          </w:p>
        </w:tc>
        <w:sdt>
          <w:sdtPr>
            <w:rPr>
              <w:rFonts w:ascii="Arial" w:hAnsi="Arial" w:cs="Arial"/>
              <w:szCs w:val="21"/>
            </w:rPr>
            <w:id w:val="1051424399"/>
            <w:text/>
          </w:sdtPr>
          <w:sdtEndPr/>
          <w:sdtContent>
            <w:tc>
              <w:tcPr>
                <w:tcW w:w="3643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83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4"/>
          <w:wAfter w:w="1768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0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</w:rPr>
            </w:pPr>
          </w:p>
        </w:tc>
        <w:tc>
          <w:tcPr>
            <w:tcW w:w="3507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Cs w:val="21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C9" w:rsidRPr="009712C9" w:rsidRDefault="009712C9" w:rsidP="009712C9">
            <w:pPr>
              <w:tabs>
                <w:tab w:val="left" w:pos="1701"/>
              </w:tabs>
              <w:spacing w:line="240" w:lineRule="auto"/>
              <w:ind w:right="-108"/>
              <w:rPr>
                <w:rFonts w:ascii="Arial" w:hAnsi="Arial" w:cs="Arial"/>
                <w:b/>
                <w:szCs w:val="21"/>
              </w:rPr>
            </w:pPr>
            <w:r w:rsidRPr="009712C9">
              <w:rPr>
                <w:rFonts w:ascii="Arial" w:hAnsi="Arial" w:cs="Arial"/>
                <w:b/>
                <w:szCs w:val="21"/>
              </w:rPr>
              <w:lastRenderedPageBreak/>
              <w:t xml:space="preserve">Zahlungsverbindungen </w:t>
            </w:r>
            <w:r w:rsidRPr="009712C9">
              <w:rPr>
                <w:rFonts w:ascii="Arial" w:hAnsi="Arial" w:cs="Arial"/>
                <w:szCs w:val="21"/>
              </w:rPr>
              <w:t>(bitte klar und deutlich schreiben – so helfen Sie uns langwierige Nachfragen zu vermeiden)</w:t>
            </w:r>
          </w:p>
        </w:tc>
      </w:tr>
      <w:tr w:rsidR="009712C9" w:rsidRPr="009712C9" w:rsidTr="009712C9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18596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Bank</w:t>
            </w:r>
          </w:p>
        </w:tc>
        <w:tc>
          <w:tcPr>
            <w:tcW w:w="34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132658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Post</w:t>
            </w:r>
          </w:p>
        </w:tc>
        <w:tc>
          <w:tcPr>
            <w:tcW w:w="38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118" w:right="-108"/>
              <w:rPr>
                <w:rFonts w:ascii="Arial" w:hAnsi="Arial" w:cs="Arial"/>
                <w:szCs w:val="21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  <w:r w:rsidRPr="009712C9">
              <w:rPr>
                <w:rFonts w:ascii="Arial" w:hAnsi="Arial" w:cs="Arial"/>
                <w:szCs w:val="21"/>
              </w:rPr>
              <w:t>Name der Bank</w:t>
            </w:r>
          </w:p>
        </w:tc>
        <w:sdt>
          <w:sdtPr>
            <w:rPr>
              <w:rFonts w:ascii="Arial" w:hAnsi="Arial" w:cs="Arial"/>
              <w:szCs w:val="21"/>
              <w:lang w:val="fr-FR"/>
            </w:rPr>
            <w:id w:val="527766651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108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Cs w:val="21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IBAN-Nr.</w:t>
            </w:r>
          </w:p>
        </w:tc>
        <w:sdt>
          <w:sdtPr>
            <w:rPr>
              <w:rFonts w:ascii="Arial" w:hAnsi="Arial" w:cs="Arial"/>
              <w:szCs w:val="21"/>
            </w:rPr>
            <w:id w:val="-251135574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PC-Konto-Nr.</w:t>
            </w:r>
          </w:p>
        </w:tc>
        <w:sdt>
          <w:sdtPr>
            <w:rPr>
              <w:rFonts w:ascii="Arial" w:hAnsi="Arial" w:cs="Arial"/>
              <w:szCs w:val="21"/>
            </w:rPr>
            <w:id w:val="1252388501"/>
            <w:text/>
          </w:sdtPr>
          <w:sdtEndPr/>
          <w:sdtContent>
            <w:tc>
              <w:tcPr>
                <w:tcW w:w="3643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9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Lautend auf</w:t>
            </w:r>
          </w:p>
        </w:tc>
        <w:sdt>
          <w:sdtPr>
            <w:rPr>
              <w:rFonts w:ascii="Arial" w:hAnsi="Arial" w:cs="Arial"/>
              <w:szCs w:val="21"/>
            </w:rPr>
            <w:id w:val="898167701"/>
            <w:text/>
          </w:sdtPr>
          <w:sdtEndPr/>
          <w:sdtContent>
            <w:tc>
              <w:tcPr>
                <w:tcW w:w="3408" w:type="dxa"/>
                <w:gridSpan w:val="7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7" w:right="-110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Lautend auf</w:t>
            </w:r>
          </w:p>
        </w:tc>
        <w:sdt>
          <w:sdtPr>
            <w:rPr>
              <w:rFonts w:ascii="Arial" w:hAnsi="Arial" w:cs="Arial"/>
              <w:szCs w:val="21"/>
            </w:rPr>
            <w:id w:val="-107976906"/>
            <w:text/>
          </w:sdtPr>
          <w:sdtEndPr/>
          <w:sdtContent>
            <w:tc>
              <w:tcPr>
                <w:tcW w:w="3643" w:type="dxa"/>
                <w:gridSpan w:val="1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99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48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Cs w:val="21"/>
                <w:lang w:val="fr-FR"/>
              </w:rPr>
            </w:pPr>
          </w:p>
        </w:tc>
        <w:tc>
          <w:tcPr>
            <w:tcW w:w="49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C9" w:rsidRPr="009712C9" w:rsidRDefault="009712C9" w:rsidP="009712C9">
            <w:pPr>
              <w:tabs>
                <w:tab w:val="left" w:pos="1701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b/>
                <w:szCs w:val="21"/>
              </w:rPr>
              <w:t xml:space="preserve">Beilage/n  </w:t>
            </w:r>
            <w:r w:rsidRPr="009712C9">
              <w:rPr>
                <w:rFonts w:ascii="Arial" w:hAnsi="Arial" w:cs="Arial"/>
                <w:szCs w:val="21"/>
              </w:rPr>
              <w:t xml:space="preserve">–  </w:t>
            </w:r>
            <w:r w:rsidRPr="009712C9">
              <w:rPr>
                <w:rFonts w:ascii="Arial" w:hAnsi="Arial" w:cs="Arial"/>
                <w:b/>
                <w:szCs w:val="21"/>
              </w:rPr>
              <w:t>keine</w:t>
            </w:r>
            <w:r w:rsidRPr="009712C9">
              <w:rPr>
                <w:rFonts w:ascii="Arial" w:hAnsi="Arial" w:cs="Arial"/>
                <w:szCs w:val="21"/>
              </w:rPr>
              <w:t xml:space="preserve"> Originale – </w:t>
            </w:r>
            <w:r w:rsidRPr="009712C9">
              <w:rPr>
                <w:rFonts w:ascii="Arial" w:hAnsi="Arial" w:cs="Arial"/>
                <w:b/>
                <w:szCs w:val="21"/>
              </w:rPr>
              <w:t>nur</w:t>
            </w:r>
            <w:r w:rsidRPr="009712C9">
              <w:rPr>
                <w:rFonts w:ascii="Arial" w:hAnsi="Arial" w:cs="Arial"/>
                <w:szCs w:val="21"/>
              </w:rPr>
              <w:t xml:space="preserve"> Kopien einreichen</w:t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right="-110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20608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Eidg. Fähigkeitszeugnis (EFZ)</w:t>
            </w:r>
          </w:p>
        </w:tc>
        <w:tc>
          <w:tcPr>
            <w:tcW w:w="63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63" w:right="-108" w:hanging="28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16355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Diplom Höhere Fachschule (HF) / Berufsprüfung (BP) </w:t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right="-110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8144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Diplom Fachhochschule (FH)</w:t>
            </w:r>
          </w:p>
        </w:tc>
        <w:tc>
          <w:tcPr>
            <w:tcW w:w="63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83" w:right="-108" w:hanging="8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19588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Ausweis Berufsbildner/innenkurs</w:t>
            </w:r>
            <w:r w:rsidR="009712C9" w:rsidRPr="009712C9">
              <w:rPr>
                <w:rFonts w:ascii="Arial" w:hAnsi="Arial" w:cs="Arial"/>
                <w:b/>
                <w:szCs w:val="21"/>
              </w:rPr>
              <w:t xml:space="preserve"> </w:t>
            </w:r>
            <w:r w:rsidR="009712C9" w:rsidRPr="009712C9">
              <w:rPr>
                <w:rFonts w:ascii="Arial" w:hAnsi="Arial" w:cs="Arial"/>
                <w:szCs w:val="21"/>
              </w:rPr>
              <w:sym w:font="Wingdings" w:char="F0E0"/>
            </w:r>
            <w:r w:rsidR="009712C9" w:rsidRPr="009712C9">
              <w:rPr>
                <w:rFonts w:ascii="Arial" w:hAnsi="Arial" w:cs="Arial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Cs w:val="21"/>
                </w:rPr>
                <w:id w:val="-830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40h  /  </w:t>
            </w:r>
            <w:sdt>
              <w:sdtPr>
                <w:rPr>
                  <w:rFonts w:ascii="Arial" w:hAnsi="Arial" w:cs="Arial"/>
                  <w:szCs w:val="21"/>
                </w:rPr>
                <w:id w:val="8643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100h</w:t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7869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C9" w:rsidRPr="009712C9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712C9" w:rsidRPr="009712C9">
              <w:rPr>
                <w:rFonts w:ascii="Arial" w:hAnsi="Arial" w:cs="Arial"/>
                <w:szCs w:val="21"/>
              </w:rPr>
              <w:t xml:space="preserve"> weitere Dokumente</w:t>
            </w:r>
          </w:p>
        </w:tc>
        <w:sdt>
          <w:sdtPr>
            <w:rPr>
              <w:rFonts w:ascii="Arial" w:hAnsi="Arial" w:cs="Arial"/>
              <w:szCs w:val="21"/>
            </w:rPr>
            <w:id w:val="676699593"/>
            <w:text/>
          </w:sdtPr>
          <w:sdtEndPr/>
          <w:sdtContent>
            <w:tc>
              <w:tcPr>
                <w:tcW w:w="8091" w:type="dxa"/>
                <w:gridSpan w:val="2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9712C9" w:rsidRPr="009712C9" w:rsidRDefault="009712C9" w:rsidP="009712C9">
                <w:pPr>
                  <w:tabs>
                    <w:tab w:val="left" w:pos="2410"/>
                  </w:tabs>
                  <w:spacing w:line="240" w:lineRule="auto"/>
                  <w:ind w:left="-85" w:right="-108"/>
                  <w:rPr>
                    <w:rFonts w:ascii="Arial" w:hAnsi="Arial" w:cs="Arial"/>
                    <w:szCs w:val="21"/>
                  </w:rPr>
                </w:pPr>
                <w:r w:rsidRPr="009712C9">
                  <w:rPr>
                    <w:rFonts w:ascii="Arial" w:hAnsi="Arial" w:cs="Arial"/>
                    <w:szCs w:val="21"/>
                  </w:rPr>
                  <w:t xml:space="preserve"> </w:t>
                </w:r>
              </w:p>
            </w:tc>
          </w:sdtContent>
        </w:sdt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48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</w:rPr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Cs w:val="21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C9" w:rsidRPr="009712C9" w:rsidRDefault="009712C9" w:rsidP="009712C9">
            <w:pPr>
              <w:tabs>
                <w:tab w:val="left" w:pos="1701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b/>
                <w:szCs w:val="21"/>
              </w:rPr>
              <w:t xml:space="preserve">Meldepflicht von Änderungen / Anpassungen  </w:t>
            </w:r>
            <w:r w:rsidRPr="009712C9">
              <w:rPr>
                <w:rFonts w:ascii="Arial" w:hAnsi="Arial" w:cs="Arial"/>
                <w:b/>
                <w:szCs w:val="21"/>
              </w:rPr>
              <w:sym w:font="Wingdings" w:char="F0E0"/>
            </w:r>
            <w:r w:rsidRPr="009712C9">
              <w:rPr>
                <w:rFonts w:ascii="Arial" w:hAnsi="Arial" w:cs="Arial"/>
                <w:b/>
                <w:szCs w:val="21"/>
              </w:rPr>
              <w:t xml:space="preserve">  bitte laufend und rasch möglichst ans MBA mitteilen!</w:t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szCs w:val="21"/>
              </w:rPr>
              <w:t>Änderungen / Anpassungen der Daten (Adress- oder Kontaktangabenänderung, …) bitte dem MBA unverzüglich mitteilen</w:t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48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52" w:right="-110"/>
              <w:rPr>
                <w:rFonts w:ascii="Arial" w:hAnsi="Arial" w:cs="Arial"/>
                <w:szCs w:val="21"/>
              </w:rPr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Cs w:val="21"/>
              </w:rPr>
            </w:pP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10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712C9" w:rsidRPr="009712C9" w:rsidRDefault="009712C9" w:rsidP="009712C9">
            <w:pPr>
              <w:tabs>
                <w:tab w:val="left" w:pos="1701"/>
                <w:tab w:val="left" w:pos="6096"/>
              </w:tabs>
              <w:spacing w:line="240" w:lineRule="auto"/>
              <w:ind w:right="-108"/>
              <w:rPr>
                <w:rFonts w:ascii="Arial" w:hAnsi="Arial" w:cs="Arial"/>
                <w:szCs w:val="21"/>
              </w:rPr>
            </w:pPr>
            <w:r w:rsidRPr="009712C9">
              <w:rPr>
                <w:rFonts w:ascii="Arial" w:hAnsi="Arial" w:cs="Arial"/>
                <w:b/>
                <w:szCs w:val="21"/>
              </w:rPr>
              <w:t>Datum und Unterschrift der FP BP</w:t>
            </w:r>
            <w:r w:rsidRPr="009712C9">
              <w:rPr>
                <w:rFonts w:ascii="Arial" w:hAnsi="Arial" w:cs="Arial"/>
                <w:b/>
                <w:szCs w:val="21"/>
              </w:rPr>
              <w:tab/>
              <w:t>inkl. Stempel vom Betrieb</w:t>
            </w:r>
          </w:p>
        </w:tc>
      </w:tr>
      <w:tr w:rsidR="009712C9" w:rsidRPr="009712C9" w:rsidTr="002F6653">
        <w:trPr>
          <w:gridAfter w:val="3"/>
          <w:wAfter w:w="1661" w:type="dxa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val="fr-FR"/>
              </w:rPr>
            </w:pPr>
            <w:proofErr w:type="spellStart"/>
            <w:r w:rsidRPr="009712C9">
              <w:rPr>
                <w:rFonts w:ascii="Arial" w:hAnsi="Arial" w:cs="Arial"/>
                <w:sz w:val="18"/>
                <w:szCs w:val="21"/>
                <w:lang w:val="fr-FR"/>
              </w:rPr>
              <w:t>Datum</w:t>
            </w:r>
            <w:proofErr w:type="spellEnd"/>
          </w:p>
        </w:tc>
        <w:tc>
          <w:tcPr>
            <w:tcW w:w="183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712C9" w:rsidRPr="009712C9" w:rsidRDefault="002A5832" w:rsidP="009712C9">
            <w:pPr>
              <w:tabs>
                <w:tab w:val="left" w:pos="2410"/>
              </w:tabs>
              <w:spacing w:line="240" w:lineRule="auto"/>
              <w:ind w:left="-99" w:right="-110"/>
              <w:rPr>
                <w:rFonts w:ascii="Arial" w:hAnsi="Arial" w:cs="Arial"/>
                <w:sz w:val="18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21"/>
                </w:rPr>
                <w:id w:val="-2005206236"/>
                <w:date>
                  <w:dateFormat w:val="dd. MMM.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712C9" w:rsidRPr="009712C9">
                  <w:rPr>
                    <w:rFonts w:ascii="Arial" w:hAnsi="Arial" w:cs="Arial"/>
                    <w:sz w:val="18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31" w:right="-250"/>
              <w:rPr>
                <w:rFonts w:ascii="Arial" w:hAnsi="Arial" w:cs="Arial"/>
                <w:sz w:val="18"/>
                <w:szCs w:val="21"/>
                <w:lang w:val="fr-FR"/>
              </w:rPr>
            </w:pPr>
            <w:proofErr w:type="spellStart"/>
            <w:r w:rsidRPr="009712C9">
              <w:rPr>
                <w:rFonts w:ascii="Arial" w:hAnsi="Arial" w:cs="Arial"/>
                <w:sz w:val="18"/>
                <w:szCs w:val="21"/>
                <w:lang w:val="fr-FR"/>
              </w:rPr>
              <w:t>Unterschrift</w:t>
            </w:r>
            <w:proofErr w:type="spellEnd"/>
          </w:p>
        </w:tc>
        <w:tc>
          <w:tcPr>
            <w:tcW w:w="2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 w:val="18"/>
                <w:szCs w:val="21"/>
                <w:lang w:val="fr-FR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83" w:right="-108"/>
              <w:rPr>
                <w:rFonts w:ascii="Arial" w:hAnsi="Arial" w:cs="Arial"/>
                <w:sz w:val="18"/>
                <w:szCs w:val="21"/>
                <w:lang w:val="fr-FR"/>
              </w:rPr>
            </w:pPr>
            <w:proofErr w:type="spellStart"/>
            <w:r w:rsidRPr="009712C9">
              <w:rPr>
                <w:rFonts w:ascii="Arial" w:hAnsi="Arial" w:cs="Arial"/>
                <w:sz w:val="18"/>
                <w:szCs w:val="21"/>
                <w:lang w:val="fr-FR"/>
              </w:rPr>
              <w:t>Stempel</w:t>
            </w:r>
            <w:proofErr w:type="spellEnd"/>
            <w:r w:rsidRPr="009712C9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</w:p>
        </w:tc>
        <w:tc>
          <w:tcPr>
            <w:tcW w:w="31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2C9" w:rsidRPr="009712C9" w:rsidRDefault="009712C9" w:rsidP="009712C9">
            <w:pPr>
              <w:tabs>
                <w:tab w:val="left" w:pos="2410"/>
              </w:tabs>
              <w:spacing w:line="240" w:lineRule="auto"/>
              <w:ind w:left="-107" w:right="-108"/>
              <w:rPr>
                <w:rFonts w:ascii="Arial" w:hAnsi="Arial" w:cs="Arial"/>
                <w:sz w:val="18"/>
                <w:szCs w:val="21"/>
                <w:lang w:val="fr-FR"/>
              </w:rPr>
            </w:pPr>
          </w:p>
        </w:tc>
      </w:tr>
    </w:tbl>
    <w:p w:rsidR="00CD6949" w:rsidRDefault="00CD6949" w:rsidP="009712C9">
      <w:pPr>
        <w:spacing w:line="240" w:lineRule="auto"/>
        <w:rPr>
          <w:rFonts w:cs="Arial"/>
        </w:rPr>
      </w:pPr>
    </w:p>
    <w:sectPr w:rsidR="00CD6949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B4" w:rsidRDefault="003726B4" w:rsidP="00F91D37">
      <w:pPr>
        <w:spacing w:line="240" w:lineRule="auto"/>
      </w:pPr>
      <w:r>
        <w:separator/>
      </w:r>
    </w:p>
  </w:endnote>
  <w:endnote w:type="continuationSeparator" w:id="0">
    <w:p w:rsidR="003726B4" w:rsidRDefault="003726B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3726B4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A5832" w:rsidRPr="002A5832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A583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A5832" w:rsidRPr="002A5832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A583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91116D" w:rsidRDefault="00797FDE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B4" w:rsidRDefault="003726B4" w:rsidP="00F91D37">
      <w:pPr>
        <w:spacing w:line="240" w:lineRule="auto"/>
      </w:pPr>
    </w:p>
    <w:p w:rsidR="003726B4" w:rsidRDefault="003726B4" w:rsidP="00F91D37">
      <w:pPr>
        <w:spacing w:line="240" w:lineRule="auto"/>
      </w:pPr>
    </w:p>
  </w:footnote>
  <w:footnote w:type="continuationSeparator" w:id="0">
    <w:p w:rsidR="003726B4" w:rsidRDefault="003726B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5069D" w:rsidP="00A01F3D">
          <w:pPr>
            <w:pStyle w:val="Kopfzeile"/>
          </w:pPr>
        </w:p>
      </w:tc>
    </w:tr>
  </w:tbl>
  <w:p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CDD35FF" wp14:editId="1D6D2160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9F361A"/>
    <w:multiLevelType w:val="multilevel"/>
    <w:tmpl w:val="40A8D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B4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4B6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A5832"/>
    <w:rsid w:val="002C2DC3"/>
    <w:rsid w:val="002C315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2782"/>
    <w:rsid w:val="00363671"/>
    <w:rsid w:val="00364EE3"/>
    <w:rsid w:val="00367A93"/>
    <w:rsid w:val="003722B9"/>
    <w:rsid w:val="003726B4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4FE1"/>
    <w:rsid w:val="00481775"/>
    <w:rsid w:val="00482FCC"/>
    <w:rsid w:val="00484967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1D60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06D2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16D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2C9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1F3D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0FE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F0E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0C90"/>
    <w:rsid w:val="00C93002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72B8"/>
    <w:rsid w:val="00CC30D8"/>
    <w:rsid w:val="00CD159A"/>
    <w:rsid w:val="00CD6949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04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0435C126"/>
  <w15:docId w15:val="{EA20F960-B7EF-4B4A-B5EE-3D8B9D4D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Betreff">
    <w:name w:val="Betreff"/>
    <w:basedOn w:val="Standard"/>
    <w:next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bCs w:val="0"/>
      <w:spacing w:val="0"/>
      <w:sz w:val="22"/>
      <w:lang w:eastAsia="de-DE"/>
    </w:rPr>
  </w:style>
  <w:style w:type="paragraph" w:customStyle="1" w:styleId="FormatvorlageLinks9cm">
    <w:name w:val="Formatvorlage Links:  9 cm"/>
    <w:basedOn w:val="Standard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ind w:left="5103"/>
      <w:textAlignment w:val="baseline"/>
    </w:pPr>
    <w:rPr>
      <w:rFonts w:ascii="Arial" w:eastAsia="Times New Roman" w:hAnsi="Arial" w:cs="Times New Roman"/>
      <w:bCs w:val="0"/>
      <w:spacing w:val="0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vp\AppData\Local\Temp\7zO6E55.tmp\Brief%20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D54750A4A84429B52A000A40629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86596-4DE3-473A-BC6F-AA98161B3E90}"/>
      </w:docPartPr>
      <w:docPartBody>
        <w:p w:rsidR="00AD187F" w:rsidRDefault="00AD187F">
          <w:pPr>
            <w:pStyle w:val="FBD54750A4A84429B52A000A40629FCF"/>
          </w:pPr>
          <w:r w:rsidRPr="00336989">
            <w:rPr>
              <w:rStyle w:val="Platzhaltertext"/>
            </w:rPr>
            <w:t>Empfänger/in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F"/>
    <w:rsid w:val="00A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FBD54750A4A84429B52A000A40629FCF">
    <w:name w:val="FBD54750A4A84429B52A000A40629FCF"/>
  </w:style>
  <w:style w:type="paragraph" w:customStyle="1" w:styleId="F59AD09C446F42AE94AA89B27549E78B">
    <w:name w:val="F59AD09C446F42AE94AA89B27549E78B"/>
  </w:style>
  <w:style w:type="paragraph" w:customStyle="1" w:styleId="B8935A0A572A4929B671F234E7CDFD7F">
    <w:name w:val="B8935A0A572A4929B671F234E7CDFD7F"/>
  </w:style>
  <w:style w:type="paragraph" w:customStyle="1" w:styleId="00C832C248D54FA8992BC3B39110385F">
    <w:name w:val="00C832C248D54FA8992BC3B39110385F"/>
  </w:style>
  <w:style w:type="paragraph" w:customStyle="1" w:styleId="27A3F5F39EB64FA689D4EBA8B490D125">
    <w:name w:val="27A3F5F39EB64FA689D4EBA8B490D125"/>
  </w:style>
  <w:style w:type="paragraph" w:customStyle="1" w:styleId="0B59616BF9D44C1DB3C6FD4A326273A0">
    <w:name w:val="0B59616BF9D44C1DB3C6FD4A326273A0"/>
  </w:style>
  <w:style w:type="paragraph" w:customStyle="1" w:styleId="0B27072E4DF14D359F417E5E678F1EB4">
    <w:name w:val="0B27072E4DF14D359F417E5E678F1EB4"/>
  </w:style>
  <w:style w:type="paragraph" w:customStyle="1" w:styleId="A28A753F9153420EB9881A98DC01D7F7">
    <w:name w:val="A28A753F9153420EB9881A98DC01D7F7"/>
  </w:style>
  <w:style w:type="paragraph" w:customStyle="1" w:styleId="7A10A21251ED4145B136A291D1955917">
    <w:name w:val="7A10A21251ED4145B136A291D1955917"/>
  </w:style>
  <w:style w:type="paragraph" w:customStyle="1" w:styleId="815427B6227A411DB687290E61A36F34">
    <w:name w:val="815427B6227A411DB687290E61A36F34"/>
  </w:style>
  <w:style w:type="paragraph" w:customStyle="1" w:styleId="44DDCA036B0D44E39E1B3FE1D4EA8B28">
    <w:name w:val="44DDCA036B0D44E39E1B3FE1D4EA8B28"/>
  </w:style>
  <w:style w:type="paragraph" w:customStyle="1" w:styleId="7CF39577FFE54C86A208FA16B9F94633">
    <w:name w:val="7CF39577FFE54C86A208FA16B9F94633"/>
  </w:style>
  <w:style w:type="paragraph" w:customStyle="1" w:styleId="1DA4AFCCF3D14294A5F6D97F90128AC7">
    <w:name w:val="1DA4AFCCF3D14294A5F6D97F90128AC7"/>
  </w:style>
  <w:style w:type="paragraph" w:customStyle="1" w:styleId="81071E2EBF9546E2A0E4CE5B44C3EDF0">
    <w:name w:val="81071E2EBF9546E2A0E4CE5B44C3EDF0"/>
  </w:style>
  <w:style w:type="paragraph" w:customStyle="1" w:styleId="67851FA5981444FDA2C4AA7BA38162A4">
    <w:name w:val="67851FA5981444FDA2C4AA7BA3816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491849C-6A6C-4512-9857-CFC36E23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BE.dotm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Bürcher Pascal, ERZ-MBA-ABB-LVM-IT</dc:creator>
  <dc:description>Dokumentennummer</dc:description>
  <cp:lastModifiedBy>Sutter Peter, BKD-MBA-ABB-LMA</cp:lastModifiedBy>
  <cp:revision>3</cp:revision>
  <cp:lastPrinted>2019-09-11T20:00:00Z</cp:lastPrinted>
  <dcterms:created xsi:type="dcterms:W3CDTF">2021-12-13T15:57:00Z</dcterms:created>
  <dcterms:modified xsi:type="dcterms:W3CDTF">2021-12-14T12:51:00Z</dcterms:modified>
</cp:coreProperties>
</file>